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e7d7" w14:textId="12ce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10-10 "О бюджете Зеленовского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10-10 "О бюджете Зеленовского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Зеленовского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87 214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79 469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91 782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- 4 568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4 568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 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