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33eb" w14:textId="9d53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15-7 "О бюджете Жаксыбайского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ноября 2024 года № 28-3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27декабря 2023 года №15-7 "О бюджете Жаксыбайского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57 776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2024 года №28-3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использованиеприродных и другихресурсов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имущества,находящегосявгосударственнойсобственности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