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9279" w14:textId="9029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15-9 "О бюджете Куйгенкульского сельского округа Жанибекского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11 марта 2024 года № 17-7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 15-9 "О бюджете Куйгенкульского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Куйгенкульского сельского округа Жанибекского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84 153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82 757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–85 402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-1 249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бюджета– 1 249 тысяч тенге.";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1 249 тысячтенге.";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 17-7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Куйгенкульского сельского округа на 2024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