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d017" w14:textId="e6fd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12-10 "О бюджете Уялинского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 12-10 "О бюджете Уялинского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35 568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32 462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35 568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 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