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21b" w14:textId="6abb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12-9 "О бюджете Темир Масинского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№12-9 "О бюджете Темир Масинского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–42 110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36 124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- 1 016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1 016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