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dce24" w14:textId="15dce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Бокейординского районного маслихата от 27 декабря 2023 года № 12-8 "О бюджете Саралжинского сельского округа Бокейординского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Бокейординского районного маслихата Западно-Казахстанской области от 12 марта 2024 года № 14-5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Бокейординский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Бокейординского районного маслихата от 27 декабря 2023 года №12-8 "О бюджете Саралжинского сельского округа Бокейординского района на 2024 - 2026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Саралжинского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46 109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1 636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44 473 тысяч тенге;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46 653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- 544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  544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544 тысяч тенге."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Л.Кайргалиева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Бокейординского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марта 2024 года № 14-5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Бокейординского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12-8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Саралжинского сельского округа на 2024 год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сдачи в аренду имущества,находящегося в собственности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основных средств,нематериальных и биологических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транспортных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Дефицит (профицит)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бюджета (использование профицита)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