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8933" w14:textId="fe28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12-6 "О бюджете Бисенского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2024 года № 14-3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№12-6 "О бюджете Бисенского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84 713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74 453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85 822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- 1 109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1 109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14-3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