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bc0e" w14:textId="e0bb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10-13 "О бюджете Пугачевского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10-13 "О бюджете Пугачевского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214 614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79 752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25 450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94 412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219 020,7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- 4 406,7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4 406,7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