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d24fbf" w14:textId="2d24fb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Акжаикского районного маслихата от 22 декабря 2023 года № 11-2 "О районном бюджете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Акжаикского районного маслихата Западно-Казахстанской области от 14 мая 2024 года № 16-4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Акжаикский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Акжаикского районного маслихата "О районном бюджете на 2024-2026 годы" от 22 декабря 2023 года № 11-2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районный бюджет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6 610 108 тысяч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2 574 542 тысячи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неналоговые поступления – 30 650 тысяч тенге; 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500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4 004 416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6 743 782 тысячи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91 589 тысяча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282 438 тысячи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190 849 тысяч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- 225 263 тысячи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225 263 тысячи тенге;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282 438 тысячи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190 849 тысяч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133 674 тысячи тенге."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С.Сиражев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Акжаикского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мая 2024 года №16-4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Акжаикского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2023 года №11-2</w:t>
            </w:r>
          </w:p>
        </w:tc>
      </w:tr>
    </w:tbl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2024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6610108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2574542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4004416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4004416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4004416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6743782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обязательств местных исполнительных органов по решениям судов за счет средств резерва местного исполнительного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местного бюджетных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Общественный порядок, безопасность, правовая, судебная, уголовно- исполнительная деятельность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работодателя на создание специальных рабочих мест для трудоустройства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квалификаций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1718918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благоустройства городов и населенных пунктов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по переводу сельскохозяйственных угодий из одного вида в другой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обязательств местных исполнительных органов по решениям судов за счет средств резерва местного исполнительного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использованных не по целевому назначению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трансфертов общего характера в случаях, предусмотренных бюджетным законодательством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 на развитие, выделенных в истекшем финансовом году, разрешенных доиспользовать по решению Правительства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282438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реконструкцию и строительство систем тепло-водоснабжения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282438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-225263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225263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282438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областного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133674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