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3112" w14:textId="596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Деркул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Деркул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503 851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152 574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302 277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607 396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-103 545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103 545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01.07.2025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Деркул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Деркул на 2025 год поступление трансфертов из вышестоящих органов в сумме 64 498 тысяч тенге и субвенции, передаваемой из городского бюджета в сумме 187 779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18-9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01.07.2025 </w:t>
      </w:r>
      <w:r>
        <w:rPr>
          <w:rFonts w:ascii="Times New Roman"/>
          <w:b w:val="false"/>
          <w:i w:val="false"/>
          <w:color w:val="ff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2026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2027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