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24ec" w14:textId="c5e2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4/30-VIII "О бюджете Солдатовского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11 ноября 2024 года № 7/57-VIII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Солдатовского сельского округа на 2024-2026 годы" от 12 июля 2024 года № 4/30-VIII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20 459,1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3 321,2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17 137,9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21 952,1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1493,0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№7/57-VIII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4/30–VIII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