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a1b3" w14:textId="dcda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Үлкен Нарын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4 июля 2024 года № 4/18-VIII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района Үлкен Нарын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Үлкен Нарын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3 750 829,1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376 176,1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3 374 653,0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3 750 829,1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333 953,0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333 953,0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- 333 953,0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333 953,0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333 953,0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Үлкен Нарын Восточно-Казахстанской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8/64-VIII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исполнению на 2024 год нормативы распределения доходов в районный бюджет по социальному налогу, индивидуальному подоходному налогу в размере 100 процентов.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2024 год в сумме 5 352,0 тысяч тенге.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 на 2024 год,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целевые текущие трансферты и трансферты на развитие из областного бюджета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целевые текущие трансферты и трансферты на развитие из республиканского бюджета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перечень бюджетных программ развития районного бюджета на 2024-2026 годы с разделением на бюджетные программы, направленные на реализацию бюджетных инвестиционных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резерв местного исполнительного органа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кредиты на приобретение жилья за счет привлечения внутренних займов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Үлкен Нарын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Үлкен Нарын Восточно-Казахстанской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8/64-VIII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3750829,1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3750829,1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4/18 -VIII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Үлкен Нарын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4/18 -VIII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Үлкен Нарын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4/18 -VIII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2024 год, финансируемых из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областного бюджета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маслихата района Үлкен Нарын Восточно-Казахстанской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8/64-VIII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республиканского бюджета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маслихата района Үлкен Нарын Восточно-Казахстанской области от 28.10.2024 </w:t>
      </w:r>
      <w:r>
        <w:rPr>
          <w:rFonts w:ascii="Times New Roman"/>
          <w:b w:val="false"/>
          <w:i w:val="false"/>
          <w:color w:val="ff0000"/>
          <w:sz w:val="28"/>
        </w:rPr>
        <w:t>№ 7/47-VIII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2024-2026 годы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маслихата района Үлкен Нарын Восточно-Казахстанской области от 28.10.2024 </w:t>
      </w:r>
      <w:r>
        <w:rPr>
          <w:rFonts w:ascii="Times New Roman"/>
          <w:b w:val="false"/>
          <w:i w:val="false"/>
          <w:color w:val="ff0000"/>
          <w:sz w:val="28"/>
        </w:rPr>
        <w:t>№ 7/47-VIII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(тысяч 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(тысяч 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1529537,3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антенно-мачтового сооружения 16-19 (60 метров) в районе Үлкен Нарын"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антенно-мачтового сооружения 16-20 (45 метров) в районе Үлкен Нарын"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сооружений и связанных с ними сетей в селе Улкен Нарын района Үлкен Нарын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1 434 800,0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"Приобретение специальной техники путем увеличение уставного капитала КГП "Нарын КомхозСервис" (экскаватор –погрузчик)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"Приобретение специальной техники путем увеличение уставного капитала КГП "Нарын КомхозСервис" (самосвал)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"Приобретение специальной техники путем увеличение уставного капитала КГП "Нарын КомхозСервис" (фронтальный погрузчик)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4/18 -VIII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 местного исполнительного органа района на 2024-2026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Кредиты на приобретение жилья за счет привлечения внутренних займов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решения маслихата района Үлкен Нарын Восточно-Казахстанской области от 29.08.2024 </w:t>
      </w:r>
      <w:r>
        <w:rPr>
          <w:rFonts w:ascii="Times New Roman"/>
          <w:b w:val="false"/>
          <w:i w:val="false"/>
          <w:color w:val="ff0000"/>
          <w:sz w:val="28"/>
        </w:rPr>
        <w:t>№ 5/36-VIII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