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bfab" w14:textId="f8a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15/9-VIІI "О бюджете Куйганского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17/7-VIII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2024-2026 годы" от 26 декабря 2023 года № 15/9-VІII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- 67613,0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- 62233,0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- 67894,0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- 281,0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- 281,0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- 281,0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- 281,0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2024 год в сумме 25915,0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