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9d67" w14:textId="c469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декабря 2024 года № 23/267-VIII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№19/142-VIII "Об областном бюджете на 2025-2027 годы",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 - 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-6 232 444,1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-1 674 786,0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поступления-89,0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- 4 557 569,1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затраты-6 719 598,2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кредитование-23 547,0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кредиты-104 198,0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кредитов-80 651,0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активами-0,0 тыс.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бюджета—510 701,1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бюджета-510 701,1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займов-104198,0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займов-80 651,0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средств-487 154,1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31/341-VIII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№19/142-VIII "Об областном бюджете на 2025-2027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установлен объем субвенции, передаваемый из областного бюджета в сумме 920 420,0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42 252,0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объемы субвенций, передаваемых из районного бюджета в бюджеты сельских округов в сумме 495 385,0 тысяч тенге, в том числе 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Аккайнарский сельский округ – 61 662,0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Аксуский сельский округ – 77 939,0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Белкарагайский сельский округ – 54 365,0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Жамбылский сельский округ – 54 180,0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Катон-Карагайский сельский округ – 117 816,0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Коробихинский сельский округ – 72 762,0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Урыльский сельский округ – 56 661,0 тысяч тенге;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на 2025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целевые текущие трансферты и трансферты на развитие из областного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целевые текущие трансферты и трансферты на развитие из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реализацию мер социальной поддержки специалистам социальной сферы сельских населенных пунктов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резерв местного исполнительного органа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Целевые текущие трансферты из областного бюджета для сельских округов учесть согласно приложения к постановлению о реализации данного решения.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31/341-VIII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6232444,1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4557569,1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4557554,2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584"/>
        <w:gridCol w:w="2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6719598,2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1236683,2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559390,6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-510701,1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510701,1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780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оптимального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профицита)бюджета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780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оптимального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профицита)бюджета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Катон-Карагайского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31/341-VIII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413"/>
        <w:gridCol w:w="1413"/>
        <w:gridCol w:w="8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Катон-Карагайского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31/341-VIII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6433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2655464,2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283342,2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1236683,2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Катон-Карагайского районного маслихата Восточно-Казахстанской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29/328-VIII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699"/>
        <w:gridCol w:w="1699"/>
        <w:gridCol w:w="3940"/>
        <w:gridCol w:w="3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787624,0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737987,0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191829,0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Катон-Карагайского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31/341-VIII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975"/>
        <w:gridCol w:w="975"/>
        <w:gridCol w:w="3034"/>
        <w:gridCol w:w="2383"/>
        <w:gridCol w:w="2129"/>
        <w:gridCol w:w="2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1380803,0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Катон-Карагай Катон-Карагайского района ВКО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8 селах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 Катон-Карагайского района ВКО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250557,0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Катон-Карагай Катон-Карагайского района Восточно-Казахстанской области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Топкаин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200"/>
        <w:gridCol w:w="1201"/>
        <w:gridCol w:w="1782"/>
        <w:gridCol w:w="2305"/>
        <w:gridCol w:w="2464"/>
        <w:gridCol w:w="2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