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c999" w14:textId="e81c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Шиликтинского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Зайсанскогорайона на 2025-2027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Шиликтинского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- 67 744,8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- 68 572,6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-827,8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000000"/>
          <w:sz w:val="28"/>
        </w:rPr>
        <w:t>№ 37/9-VIII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Шиликтинскогосельского округа на 2025 год установлен объем субвенции, передаваемый из районного бюджета в сумме 41 042,0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827,8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37/9-VIII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