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6c32" w14:textId="d1a6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Айнабулакского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-81 955,2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- 82 347,2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37/1-VIII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Айнабулакского сельского округа на 2025 год установлен объем субвенции, передаваемый из районного бюджета в сумме 34 380,0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392,0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000000"/>
          <w:sz w:val="28"/>
        </w:rPr>
        <w:t>№ 34/1-VIII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- Зайсанского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37/1-VIII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- Зайсанского районного маслихата Восточно-Казахстанской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34/1-VIII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