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2368" w14:textId="65d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Бажину Алексею Александровичу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30 октября 2024 года № 376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Бажину Алексею Александровичу, ИИН 780512300222, право ограниченного пользования (публичный сервитут) в целях прокладки теплотрасс, шириной 1 метр, протяженностью 97 метров, расположенный по адресу: город Риддер, улицы Бухмейера, от тепловой камеры № 14 до участка с кадастровым номером 05-083-008-410 сроком на 3 года, без изъятия земельного участка у собственников и землепользователей.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Приобретателю публичного сервитута соблюдать требований предъявляемых к местам пересечения теплотрасс с промышленно-ливневой канализацией, охранной зоны магистрального водовода диаметром 400 мм, охранной зоны 5 метров в обе стороны от края теплосети и обеспечить доступ для осмотра или ремонтных работ тепловых сетей.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и сельского хозяйства города Риддера"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Риддера.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