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d99" w14:textId="e528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2024 года № 326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31 декабря 2020 года № 496 "О принятии имущественных комплексов государственных учреждений из коммунальной собственности районов (городов) области в областную коммунальную собственность"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"Отдел образования по городу Усть-Каменогорску" управления образования Восточно-Казахстанской области, утвержденному указанным постановлением согласно приложению 20: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главы 1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Отдела образования по городу Усть-Каменогорску: Республика Казахстан, Восточно-Казахстанская область, город Усть-Каменогорск, проспект Шәкәрім, здание 156, почтовый индекс 070002".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"27" декабря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"27" декабря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Большакова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