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fdc5" w14:textId="22af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Келесского районного маслихата от 21 декабря 2023 года № 8-72-VIІІ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20 декабря 2024 года № 21-163-VIII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"О районном бюджете на 2024-2026 годы" от 21 декабря 2023 года №8-72-VIІІ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Келесского района на 2024-2026 годы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15 847 598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2 659 727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120 431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137 293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12 930 147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17 045 342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471 950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612 872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140 922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-1 669 694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1 669 694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1 889 539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244 422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24 577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№21-163-VIII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№8-72-VIII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12 777 999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для людей из группы риска, попавших в трудную ситуацию из-за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