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0feb" w14:textId="def0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12 сентября 2024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дейтельности государственных органов и их структурных подразделений"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"Аппарат акима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Сарыагашского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Сарыагашского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Сарыагашского района" (далее – Государственный орган) является государственным органом Республики Казахстан, осуществляющим руководство в сфере государственного управления и обеспечивающий деятельность акимата района и акима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по вопросам своей компетенции в установленном законодательством порядке принимает решения, оформляемые актами руководителя Государственный органа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Государственный органа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160900, Туркестанская область, Сарыагашский район, город Сарыагаш, улица Исмаилова, 37.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органа.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Государственный органа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органу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Государственный органу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информационно-аналитического, организационно-правового и материально-технического обеспечения акимата и акима района на административно-территориальной единицы.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акиму, акимату района в обеспечении проведения общегосударственной политики исполнительной власти наряду с интересами и потребностями развития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учреждения, исполнительных органах,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Государственный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акимата,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рассмотрение жалоб на административные акты, административные действия (бездействия) вынесенные отделами акимата в порядке, предусмотренном Административным процедурно-процессуальным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регистрацию актов, изданных акимом и акиматом, обеспечивает надлежащее оформление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качеством, сроками рассмотрения обращений физических и юридических лиц, поступающих в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мероприятия по реализации антикоррупционной политики государства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формирование базы данных лиц, награждаемых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в рамках установленной законодательством Республики Казахстан компетенцией.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Государственный органа осуществляется руководителем, который несет персональную ответственность за выполнение возложенных на Государственный органа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района назначается на должность и освобождается от должности акимом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Государственный орган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Государственный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органе, несет персональную ответственность за непринятие 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органа и несет персональную ответственность за выполнение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органа, осуществляющих техническое обслуживание и обеспечивающих функционирование Государственного органа и не являющихся государственными служащими,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период его отсутствия осуществляется лицом, его замещающим в соответствии с действующим законодательством.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Государственный орган возглавляется руководителем Государственного органа,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Государственный орган может иметь на праве оперативного управления обособленное имущество в случаях, предусмотренных законодательством. 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органом,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органа осуществляются в соответствии с Гражданским кодексом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