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7a5d" w14:textId="1717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бюджетах сельских округов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27 декабря 2024 года № 26/1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Ордабасинский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сельского округа Боген на 2025-2027 годы согласно приложению 1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79 459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35 449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79 548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Ордабасинского районного маслихата Туркестанской области от 22.07.2025 </w:t>
      </w:r>
      <w:r>
        <w:rPr>
          <w:rFonts w:ascii="Times New Roman"/>
          <w:b w:val="false"/>
          <w:i w:val="false"/>
          <w:color w:val="000000"/>
          <w:sz w:val="28"/>
        </w:rPr>
        <w:t>№ 35/1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Буржар на 2025-2027 годы согласно приложению 2 соответственно, в том числе на 2025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120 426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80 574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–5 700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34 042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121 926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Ордабасинского районного маслихата Туркестанской области от 22.07.2025 </w:t>
      </w:r>
      <w:r>
        <w:rPr>
          <w:rFonts w:ascii="Times New Roman"/>
          <w:b w:val="false"/>
          <w:i w:val="false"/>
          <w:color w:val="000000"/>
          <w:sz w:val="28"/>
        </w:rPr>
        <w:t>№ 35/1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Каракум на 2025-2027 годы согласно приложению 3 соответственно, в том числе на 2025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95 911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Ордабасинского районного маслихата Туркестанской области от 22.07.2025 </w:t>
      </w:r>
      <w:r>
        <w:rPr>
          <w:rFonts w:ascii="Times New Roman"/>
          <w:b w:val="false"/>
          <w:i w:val="false"/>
          <w:color w:val="000000"/>
          <w:sz w:val="28"/>
        </w:rPr>
        <w:t>№ 35/1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Караспан на 2025-2027 годы согласно приложению 4 соответственно, в том числе на 2025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133 634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33 214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135 950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2 316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2 316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Ордабасинского районного маслихата Туркестанской области от 22.07.2025 </w:t>
      </w:r>
      <w:r>
        <w:rPr>
          <w:rFonts w:ascii="Times New Roman"/>
          <w:b w:val="false"/>
          <w:i w:val="false"/>
          <w:color w:val="000000"/>
          <w:sz w:val="28"/>
        </w:rPr>
        <w:t>№ 35/1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Кажымукан на 2025-2027 годы согласно приложению 5 соответственно, в том числе на 2025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365 643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307 432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41 795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371 451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5 808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–5 808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Ордабасинского районного маслихата Туркестанской области от 22.07.2025 </w:t>
      </w:r>
      <w:r>
        <w:rPr>
          <w:rFonts w:ascii="Times New Roman"/>
          <w:b w:val="false"/>
          <w:i w:val="false"/>
          <w:color w:val="000000"/>
          <w:sz w:val="28"/>
        </w:rPr>
        <w:t>№ 35/1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Торткол на 2025-2027 годы согласно приложению 6 соответственно, в том числе на 2025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133 749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93 103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133 466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решения Ордабасинского районного маслихата Туркестанской области от 22.07.2025 </w:t>
      </w:r>
      <w:r>
        <w:rPr>
          <w:rFonts w:ascii="Times New Roman"/>
          <w:b w:val="false"/>
          <w:i w:val="false"/>
          <w:color w:val="000000"/>
          <w:sz w:val="28"/>
        </w:rPr>
        <w:t>№ 35/1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Шубар на 2025-2027 годы согласно приложению 7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125 068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57 637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9 752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3 132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3 132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решения Ордабасинского районного маслихата Туркестанской области от 22.07.2025 </w:t>
      </w:r>
      <w:r>
        <w:rPr>
          <w:rFonts w:ascii="Times New Roman"/>
          <w:b w:val="false"/>
          <w:i w:val="false"/>
          <w:color w:val="000000"/>
          <w:sz w:val="28"/>
        </w:rPr>
        <w:t>№ 35/1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Шубарсу на 2025-2027 годы согласно приложению 8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295 113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280 734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14 129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306 310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-11 197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–11 197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11 197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Ордабасинского районного маслихата Туркестанской области от 22.07.2025 </w:t>
      </w:r>
      <w:r>
        <w:rPr>
          <w:rFonts w:ascii="Times New Roman"/>
          <w:b w:val="false"/>
          <w:i w:val="false"/>
          <w:color w:val="000000"/>
          <w:sz w:val="28"/>
        </w:rPr>
        <w:t>№ 35/1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Шубар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81 732 тысяч тенге: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40 921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35 661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3 132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3 132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Ордабасинского районного маслихата Туркестанской области от 21.01.2025 </w:t>
      </w:r>
      <w:r>
        <w:rPr>
          <w:rFonts w:ascii="Times New Roman"/>
          <w:b w:val="false"/>
          <w:i w:val="false"/>
          <w:color w:val="000000"/>
          <w:sz w:val="28"/>
        </w:rPr>
        <w:t>№ 28/1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Шубарсу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181 600 тысяч тенге: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179 350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192 797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-11 197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–11 197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11 197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Ордабасинского районного маслихата Туркестанской области от 21.01.2025 </w:t>
      </w:r>
      <w:r>
        <w:rPr>
          <w:rFonts w:ascii="Times New Roman"/>
          <w:b w:val="false"/>
          <w:i w:val="false"/>
          <w:color w:val="000000"/>
          <w:sz w:val="28"/>
        </w:rPr>
        <w:t>№ 28/1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Бадам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Ордабасинского районного маслихата Туркестанской области от 21.01.2025 </w:t>
      </w:r>
      <w:r>
        <w:rPr>
          <w:rFonts w:ascii="Times New Roman"/>
          <w:b w:val="false"/>
          <w:i w:val="false"/>
          <w:color w:val="ff0000"/>
          <w:sz w:val="28"/>
        </w:rPr>
        <w:t>№ 28/1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Бадам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Бадам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Бугунь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Ордабасинского районного маслихата Туркестанской области от 22.07.2025 </w:t>
      </w:r>
      <w:r>
        <w:rPr>
          <w:rFonts w:ascii="Times New Roman"/>
          <w:b w:val="false"/>
          <w:i w:val="false"/>
          <w:color w:val="ff0000"/>
          <w:sz w:val="28"/>
        </w:rPr>
        <w:t>№ 35/1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Бугунь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Бугунь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Буржар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Ордабасинского районного маслихата Туркестанской области от 22.07.2025 </w:t>
      </w:r>
      <w:r>
        <w:rPr>
          <w:rFonts w:ascii="Times New Roman"/>
          <w:b w:val="false"/>
          <w:i w:val="false"/>
          <w:color w:val="ff0000"/>
          <w:sz w:val="28"/>
        </w:rPr>
        <w:t>№ 35/1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Буржар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Буржар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Женис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Женис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Женис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Ордабасинского районного маслихата Туркестанской области от 22.07.2025 </w:t>
      </w:r>
      <w:r>
        <w:rPr>
          <w:rFonts w:ascii="Times New Roman"/>
          <w:b w:val="false"/>
          <w:i w:val="false"/>
          <w:color w:val="ff0000"/>
          <w:sz w:val="28"/>
        </w:rPr>
        <w:t>№ 35/1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73 329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73 329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Караспан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Ордабасинского районного маслихата Туркестанской области от 22.07.2025 </w:t>
      </w:r>
      <w:r>
        <w:rPr>
          <w:rFonts w:ascii="Times New Roman"/>
          <w:b w:val="false"/>
          <w:i w:val="false"/>
          <w:color w:val="ff0000"/>
          <w:sz w:val="28"/>
        </w:rPr>
        <w:t>№ 35/1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Караспан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Караспан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Кажымухан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Ордабасинского районного маслихата Туркестанской области от 22.07.2025 </w:t>
      </w:r>
      <w:r>
        <w:rPr>
          <w:rFonts w:ascii="Times New Roman"/>
          <w:b w:val="false"/>
          <w:i w:val="false"/>
          <w:color w:val="ff0000"/>
          <w:sz w:val="28"/>
        </w:rPr>
        <w:t>№ 35/1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Кажымухан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Кажымухан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Торткуль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Ордабасинского районного маслихата Туркестанской области от 22.07.2025 </w:t>
      </w:r>
      <w:r>
        <w:rPr>
          <w:rFonts w:ascii="Times New Roman"/>
          <w:b w:val="false"/>
          <w:i w:val="false"/>
          <w:color w:val="ff0000"/>
          <w:sz w:val="28"/>
        </w:rPr>
        <w:t>№ 35/1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Торткуль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Торткуль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Ордабасинского районного маслихата Туркестанской области от 22.07.2025 </w:t>
      </w:r>
      <w:r>
        <w:rPr>
          <w:rFonts w:ascii="Times New Roman"/>
          <w:b w:val="false"/>
          <w:i w:val="false"/>
          <w:color w:val="ff0000"/>
          <w:sz w:val="28"/>
        </w:rPr>
        <w:t>№ 35/1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Шубарсу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Ордабасинского районного маслихата Туркестанской области от 22.07.2025 </w:t>
      </w:r>
      <w:r>
        <w:rPr>
          <w:rFonts w:ascii="Times New Roman"/>
          <w:b w:val="false"/>
          <w:i w:val="false"/>
          <w:color w:val="ff0000"/>
          <w:sz w:val="28"/>
        </w:rPr>
        <w:t>№ 35/1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Шубарсу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Шубарсу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