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e828" w14:textId="c7e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декабря 2024 года № 25/146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8 070 178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2 082 896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13 307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8 377 047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–310 561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Байдибекского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29/173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42,5 процент, в бюджет района 57,5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51,6 процент, в бюджет района 48,4 процент.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Байдибекского района в сумме 2 456 479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36 000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2025 год размеры субвенций, передаваемых из районного бюджета в бюджеты сельских, поселковы округов в общей сумме 474 377 тысяч тенге, в том числе: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Байдибекского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29/173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2025-2027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