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2bf6" w14:textId="c772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июня 2024 года № 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2) пункта 3 статьи 365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 маслихат города Кентау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образования и накопления коммунальных отходов по городу Кентау согласно приложению 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121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Кентау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0,95 1,061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