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dbf7" w14:textId="6b7d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сельскохозяйственных угодьях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марта 2024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карантине растений",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сельскохозяйственных угодьях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20.02.2025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американская томатная моль,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плодожарка,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