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97b4" w14:textId="cc09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25 апреля 2024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помещения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образования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области"</w:t>
      </w:r>
    </w:p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"Каспий-Балық"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"25"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96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определенные кандидатам на договорной основе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Курмангазинского района Атырауской области от 03.07.2025 года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"Аккольский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Бөкейхан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"Байдинский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Дынгызыл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"Дынгызылский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"Шортанбайский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С.Муканова"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Кудряшов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Габита Мусрепова"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Кигаш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"Кигачский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округМакаш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Шабыт"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Өнерпаз"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"Суюндукский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Теңіз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Ю.А.Гагарина"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"Дом культуры района имени Смагул Кушекбаев"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Жанаталап"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Нуржау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"Нуржауский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Сафон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"Сафоновский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"Енбекшинский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Б.Момышулы"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производственного кооператива "Каспий-Балык"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Азгир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"Балкудукский сельский клуб" государственного учреждения “Отдел культуры, развития языков, физической культуры и спорта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