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13f0" w14:textId="1dd1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 средним образованием на 2024-2025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10 декабря 2024 года № 269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образовательный заказ на подготовку кадров с техническим и профессиональным образованием на 2024-2025 учебный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образования Атырауской области" и "Управление здравоохранения Атырауской области" принять все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Атырауской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отношения возникшие с 1 сентября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"10"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269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2024-2025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средним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Среднаяя стоимость расходов на обучение одного обучающегося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(по отрасям)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холодильно-компрессорных машин и установок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сельскохозяйственной техники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