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d82" w14:textId="66f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26/18. Утратило силу решением маслихата района Шал акына Северо-Казахстанской области от 8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статьей 6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94 874,5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Юбилейного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2025 год в сумме 12 000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2025 - 2027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26/18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26/18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