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b00c" w14:textId="93fb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2023 года № 13/1 "Об утверждении бюджета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августа 2024 года № 22/3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2023 года № 13/1 "Об утверждении бюджета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Шал акына на 2024 – 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6 064 923,9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806 016,5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11 770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5 220 461,4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6 427 758,6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8 672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- 371 506,7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371 506,7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335 042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42 560,7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42 146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321 616,1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 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93 338,8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