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bfc1" w14:textId="60bb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Актуесайского сельского округа Уалихановского района на 2025-2027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декабря 2024 года № 3-25 с. Утратило силу решением Уалихановского районного маслихата Северо-Казахстанской области от 6 мая 2025 года № 3-30 с</w:t>
      </w:r>
    </w:p>
    <w:p>
      <w:pPr>
        <w:spacing w:after="0"/>
        <w:ind w:left="0"/>
        <w:jc w:val="both"/>
      </w:pPr>
      <w:bookmarkStart w:name="z4" w:id="0"/>
      <w:r>
        <w:rPr>
          <w:rFonts w:ascii="Times New Roman"/>
          <w:b w:val="false"/>
          <w:i w:val="false"/>
          <w:color w:val="ff0000"/>
          <w:sz w:val="28"/>
        </w:rPr>
        <w:t xml:space="preserve">
      Сноска. Утратило силу решением Уалихановского районного маслихата Северо-Казахстанской области от 06.05.2025 </w:t>
      </w:r>
      <w:r>
        <w:rPr>
          <w:rFonts w:ascii="Times New Roman"/>
          <w:b w:val="false"/>
          <w:i w:val="false"/>
          <w:color w:val="ff0000"/>
          <w:sz w:val="28"/>
        </w:rPr>
        <w:t>№ 3-30 с</w:t>
      </w:r>
      <w:r>
        <w:rPr>
          <w:rFonts w:ascii="Times New Roman"/>
          <w:b w:val="false"/>
          <w:i w:val="false"/>
          <w:color w:val="ff0000"/>
          <w:sz w:val="28"/>
        </w:rPr>
        <w:t xml:space="preserve"> (вводится в действие с 01.01.2025).</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Сноска. Вводится в действие с 01.01.2025 в соответствии с пунктом 10 настоящего решения.</w:t>
      </w:r>
    </w:p>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Актуесайского сельского округа Уалихановского района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168 287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–6 077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- 141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162 069 тысяч тенге;</w:t>
      </w:r>
    </w:p>
    <w:bookmarkEnd w:id="7"/>
    <w:bookmarkStart w:name="z12" w:id="8"/>
    <w:p>
      <w:pPr>
        <w:spacing w:after="0"/>
        <w:ind w:left="0"/>
        <w:jc w:val="both"/>
      </w:pPr>
      <w:r>
        <w:rPr>
          <w:rFonts w:ascii="Times New Roman"/>
          <w:b w:val="false"/>
          <w:i w:val="false"/>
          <w:color w:val="000000"/>
          <w:sz w:val="28"/>
        </w:rPr>
        <w:t>
      2) затраты – 168 287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 тенге;</w:t>
      </w:r>
    </w:p>
    <w:bookmarkEnd w:id="15"/>
    <w:bookmarkStart w:name="z20" w:id="16"/>
    <w:p>
      <w:pPr>
        <w:spacing w:after="0"/>
        <w:ind w:left="0"/>
        <w:jc w:val="both"/>
      </w:pPr>
      <w:r>
        <w:rPr>
          <w:rFonts w:ascii="Times New Roman"/>
          <w:b w:val="false"/>
          <w:i w:val="false"/>
          <w:color w:val="000000"/>
          <w:sz w:val="28"/>
        </w:rPr>
        <w:t xml:space="preserve">
      6) финансирование дефицита(использование профицита) </w:t>
      </w:r>
    </w:p>
    <w:bookmarkEnd w:id="16"/>
    <w:bookmarkStart w:name="z21" w:id="17"/>
    <w:p>
      <w:pPr>
        <w:spacing w:after="0"/>
        <w:ind w:left="0"/>
        <w:jc w:val="both"/>
      </w:pPr>
      <w:r>
        <w:rPr>
          <w:rFonts w:ascii="Times New Roman"/>
          <w:b w:val="false"/>
          <w:i w:val="false"/>
          <w:color w:val="000000"/>
          <w:sz w:val="28"/>
        </w:rPr>
        <w:t>
      бюджета – 0 тенге:</w:t>
      </w:r>
    </w:p>
    <w:bookmarkEnd w:id="17"/>
    <w:bookmarkStart w:name="z22"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3" w:id="19"/>
    <w:p>
      <w:pPr>
        <w:spacing w:after="0"/>
        <w:ind w:left="0"/>
        <w:jc w:val="both"/>
      </w:pPr>
      <w:r>
        <w:rPr>
          <w:rFonts w:ascii="Times New Roman"/>
          <w:b w:val="false"/>
          <w:i w:val="false"/>
          <w:color w:val="000000"/>
          <w:sz w:val="28"/>
        </w:rPr>
        <w:t>
      погашение займов - 0 тенге;</w:t>
      </w:r>
    </w:p>
    <w:bookmarkEnd w:id="19"/>
    <w:bookmarkStart w:name="z24" w:id="20"/>
    <w:p>
      <w:pPr>
        <w:spacing w:after="0"/>
        <w:ind w:left="0"/>
        <w:jc w:val="both"/>
      </w:pPr>
      <w:r>
        <w:rPr>
          <w:rFonts w:ascii="Times New Roman"/>
          <w:b w:val="false"/>
          <w:i w:val="false"/>
          <w:color w:val="000000"/>
          <w:sz w:val="28"/>
        </w:rPr>
        <w:t xml:space="preserve">
      используемые остатки бюджетных средств - 0 тенге. </w:t>
      </w:r>
    </w:p>
    <w:bookmarkEnd w:id="20"/>
    <w:bookmarkStart w:name="z25" w:id="21"/>
    <w:p>
      <w:pPr>
        <w:spacing w:after="0"/>
        <w:ind w:left="0"/>
        <w:jc w:val="both"/>
      </w:pPr>
      <w:r>
        <w:rPr>
          <w:rFonts w:ascii="Times New Roman"/>
          <w:b w:val="false"/>
          <w:i w:val="false"/>
          <w:color w:val="000000"/>
          <w:sz w:val="28"/>
        </w:rPr>
        <w:t>
      2. Установить, что доходы бюджета Актуесайского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6"/>
    <w:bookmarkStart w:name="z31" w:id="27"/>
    <w:p>
      <w:pPr>
        <w:spacing w:after="0"/>
        <w:ind w:left="0"/>
        <w:jc w:val="both"/>
      </w:pPr>
      <w:r>
        <w:rPr>
          <w:rFonts w:ascii="Times New Roman"/>
          <w:b w:val="false"/>
          <w:i w:val="false"/>
          <w:color w:val="000000"/>
          <w:sz w:val="28"/>
        </w:rPr>
        <w:t>
      3-1) единый земельный налог;</w:t>
      </w:r>
    </w:p>
    <w:bookmarkEnd w:id="27"/>
    <w:bookmarkStart w:name="z32" w:id="28"/>
    <w:p>
      <w:pPr>
        <w:spacing w:after="0"/>
        <w:ind w:left="0"/>
        <w:jc w:val="both"/>
      </w:pPr>
      <w:r>
        <w:rPr>
          <w:rFonts w:ascii="Times New Roman"/>
          <w:b w:val="false"/>
          <w:i w:val="false"/>
          <w:color w:val="000000"/>
          <w:sz w:val="28"/>
        </w:rPr>
        <w:t>
      4) налог на транспортные средства:</w:t>
      </w:r>
    </w:p>
    <w:bookmarkEnd w:id="28"/>
    <w:bookmarkStart w:name="z33" w:id="2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9"/>
    <w:bookmarkStart w:name="z34" w:id="3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30"/>
    <w:bookmarkStart w:name="z35" w:id="31"/>
    <w:p>
      <w:pPr>
        <w:spacing w:after="0"/>
        <w:ind w:left="0"/>
        <w:jc w:val="both"/>
      </w:pPr>
      <w:r>
        <w:rPr>
          <w:rFonts w:ascii="Times New Roman"/>
          <w:b w:val="false"/>
          <w:i w:val="false"/>
          <w:color w:val="000000"/>
          <w:sz w:val="28"/>
        </w:rPr>
        <w:t>
      4-1)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5)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1" w:id="37"/>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7"/>
    <w:bookmarkStart w:name="z42"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3" w:id="39"/>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40"/>
    <w:bookmarkStart w:name="z45"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другие неналоговые поступления в бюджет сельского округа.</w:t>
      </w:r>
    </w:p>
    <w:bookmarkEnd w:id="44"/>
    <w:bookmarkStart w:name="z49" w:id="45"/>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в бюджет сельского округа от продажи основного капитала являются:</w:t>
      </w:r>
    </w:p>
    <w:bookmarkEnd w:id="45"/>
    <w:bookmarkStart w:name="z50" w:id="4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города районного значения, села, поселка, сельского округа;</w:t>
      </w:r>
    </w:p>
    <w:bookmarkEnd w:id="46"/>
    <w:bookmarkStart w:name="z51" w:id="4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7"/>
    <w:bookmarkStart w:name="z52" w:id="48"/>
    <w:p>
      <w:pPr>
        <w:spacing w:after="0"/>
        <w:ind w:left="0"/>
        <w:jc w:val="both"/>
      </w:pPr>
      <w:r>
        <w:rPr>
          <w:rFonts w:ascii="Times New Roman"/>
          <w:b w:val="false"/>
          <w:i w:val="false"/>
          <w:color w:val="000000"/>
          <w:sz w:val="28"/>
        </w:rPr>
        <w:t>
      3) плата за продажу права аренды земельных участков.</w:t>
      </w:r>
    </w:p>
    <w:bookmarkEnd w:id="48"/>
    <w:bookmarkStart w:name="z53" w:id="49"/>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9"/>
    <w:bookmarkStart w:name="z54" w:id="50"/>
    <w:p>
      <w:pPr>
        <w:spacing w:after="0"/>
        <w:ind w:left="0"/>
        <w:jc w:val="both"/>
      </w:pPr>
      <w:r>
        <w:rPr>
          <w:rFonts w:ascii="Times New Roman"/>
          <w:b w:val="false"/>
          <w:i w:val="false"/>
          <w:color w:val="000000"/>
          <w:sz w:val="28"/>
        </w:rPr>
        <w:t xml:space="preserve">
      6. Предусмотреть бюджетные субвенции 51 300 тысяч тенге, передаваемые из районного бюджета в сельский бюджет. </w:t>
      </w:r>
    </w:p>
    <w:bookmarkEnd w:id="50"/>
    <w:bookmarkStart w:name="z55" w:id="51"/>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в том числе на:</w:t>
      </w:r>
    </w:p>
    <w:bookmarkEnd w:id="51"/>
    <w:bookmarkStart w:name="z56" w:id="52"/>
    <w:p>
      <w:pPr>
        <w:spacing w:after="0"/>
        <w:ind w:left="0"/>
        <w:jc w:val="both"/>
      </w:pPr>
      <w:r>
        <w:rPr>
          <w:rFonts w:ascii="Times New Roman"/>
          <w:b w:val="false"/>
          <w:i w:val="false"/>
          <w:color w:val="000000"/>
          <w:sz w:val="28"/>
        </w:rPr>
        <w:t>
      1)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2"/>
    <w:bookmarkStart w:name="z57" w:id="53"/>
    <w:p>
      <w:pPr>
        <w:spacing w:after="0"/>
        <w:ind w:left="0"/>
        <w:jc w:val="both"/>
      </w:pPr>
      <w:r>
        <w:rPr>
          <w:rFonts w:ascii="Times New Roman"/>
          <w:b w:val="false"/>
          <w:i w:val="false"/>
          <w:color w:val="000000"/>
          <w:sz w:val="28"/>
        </w:rPr>
        <w:t>
      2)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bookmarkEnd w:id="53"/>
    <w:bookmarkStart w:name="z58" w:id="54"/>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Актуесайского сельского округа Уалихановского района "О реализации решения Уалихановского районного маслихата "Об утверждении бюджета Актуесайского сельского округа Уалихановского района на 2025-2027 годы".</w:t>
      </w:r>
    </w:p>
    <w:bookmarkEnd w:id="54"/>
    <w:bookmarkStart w:name="z59" w:id="55"/>
    <w:p>
      <w:pPr>
        <w:spacing w:after="0"/>
        <w:ind w:left="0"/>
        <w:jc w:val="both"/>
      </w:pPr>
      <w:r>
        <w:rPr>
          <w:rFonts w:ascii="Times New Roman"/>
          <w:b w:val="false"/>
          <w:i w:val="false"/>
          <w:color w:val="000000"/>
          <w:sz w:val="28"/>
        </w:rPr>
        <w:t>
      8. Учесть в сельском бюджете на 2025 год целевые трансферты из областного бюджета на капитальный ремонт клуба в селе Кондыбай и на средний ремонт дорог в селе Актуесай.</w:t>
      </w:r>
    </w:p>
    <w:bookmarkEnd w:id="55"/>
    <w:bookmarkStart w:name="z60" w:id="56"/>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Актуесайского сельского округа Уалихановского района "О реализации решения Уалихановского районного маслихата "Об утверждении бюджета Актуесайского сельского округа Уалихановского района на 2025-2027 годы".</w:t>
      </w:r>
    </w:p>
    <w:bookmarkEnd w:id="56"/>
    <w:bookmarkStart w:name="z61" w:id="57"/>
    <w:p>
      <w:pPr>
        <w:spacing w:after="0"/>
        <w:ind w:left="0"/>
        <w:jc w:val="both"/>
      </w:pPr>
      <w:r>
        <w:rPr>
          <w:rFonts w:ascii="Times New Roman"/>
          <w:b w:val="false"/>
          <w:i w:val="false"/>
          <w:color w:val="000000"/>
          <w:sz w:val="28"/>
        </w:rPr>
        <w:t>
      9. Учесть в сельском бюджете на 2025 год целевые трансферты из районного бюджета на содержание аппарата акима.</w:t>
      </w:r>
    </w:p>
    <w:bookmarkEnd w:id="57"/>
    <w:bookmarkStart w:name="z62" w:id="58"/>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Актуесайского сельского округаУалихановского района "О реализации решения Уалихановского районного маслихата "Об утверждении бюджета Актуесайского сельского округа Уалихановского района на 2025-2027 годы".</w:t>
      </w:r>
    </w:p>
    <w:bookmarkEnd w:id="58"/>
    <w:bookmarkStart w:name="z63" w:id="59"/>
    <w:p>
      <w:pPr>
        <w:spacing w:after="0"/>
        <w:ind w:left="0"/>
        <w:jc w:val="both"/>
      </w:pPr>
      <w:r>
        <w:rPr>
          <w:rFonts w:ascii="Times New Roman"/>
          <w:b w:val="false"/>
          <w:i w:val="false"/>
          <w:color w:val="000000"/>
          <w:sz w:val="28"/>
        </w:rPr>
        <w:t>
      10. Настоящее решение вводится в действие с 1 января 2025 года.</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27 декабря 2024 года № 3-25 с </w:t>
            </w:r>
          </w:p>
        </w:tc>
      </w:tr>
    </w:tbl>
    <w:bookmarkStart w:name="z68" w:id="60"/>
    <w:p>
      <w:pPr>
        <w:spacing w:after="0"/>
        <w:ind w:left="0"/>
        <w:jc w:val="left"/>
      </w:pPr>
      <w:r>
        <w:rPr>
          <w:rFonts w:ascii="Times New Roman"/>
          <w:b/>
          <w:i w:val="false"/>
          <w:color w:val="000000"/>
        </w:rPr>
        <w:t xml:space="preserve"> Бюджет Актуесайского сельского округа Уалихановского района на 2025 год</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Используемые остатки бюджетных</w:t>
            </w:r>
          </w:p>
          <w:bookmarkEnd w:id="61"/>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 27 декабря 2024 года №3-25 с </w:t>
            </w:r>
          </w:p>
        </w:tc>
      </w:tr>
    </w:tbl>
    <w:bookmarkStart w:name="z73" w:id="62"/>
    <w:p>
      <w:pPr>
        <w:spacing w:after="0"/>
        <w:ind w:left="0"/>
        <w:jc w:val="left"/>
      </w:pPr>
      <w:r>
        <w:rPr>
          <w:rFonts w:ascii="Times New Roman"/>
          <w:b/>
          <w:i w:val="false"/>
          <w:color w:val="000000"/>
        </w:rPr>
        <w:t xml:space="preserve"> Бюджет Актуесайского сельского округа Уалихановского района на 2026 год</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Используемые остатки бюджетных</w:t>
            </w:r>
          </w:p>
          <w:bookmarkEnd w:id="63"/>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3-25 с</w:t>
            </w:r>
          </w:p>
        </w:tc>
      </w:tr>
    </w:tbl>
    <w:bookmarkStart w:name="z78" w:id="64"/>
    <w:p>
      <w:pPr>
        <w:spacing w:after="0"/>
        <w:ind w:left="0"/>
        <w:jc w:val="left"/>
      </w:pPr>
      <w:r>
        <w:rPr>
          <w:rFonts w:ascii="Times New Roman"/>
          <w:b/>
          <w:i w:val="false"/>
          <w:color w:val="000000"/>
        </w:rPr>
        <w:t xml:space="preserve"> Бюджет Актуесайского сельского округа Уалихановского района на 2027 год</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Используемые остатки бюджетных</w:t>
            </w:r>
          </w:p>
          <w:bookmarkEnd w:id="65"/>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