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5b5f" w14:textId="0a45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–227628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108918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118183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228784,5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районного значения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 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акимом города районного значения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города районного значения.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города районного значения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Мамлютка на 2025 год целевые текущие трансферты передаваемые из вышестоящего бюджета в сумме 118183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2025 года в сумме 1156,5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