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1533" w14:textId="ee21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физической культуры и спорта акимата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 апреля 2024 года № 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типовым положением о государственном органе,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коммунальном государственном учреждении "Отдел физической культуры и спорта акимата Мамлютского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внутренней политики, культуры, развития языков и спорта акимата Мамлютского района Северо-Казахстанской области" в установленном законодательством порядке обеспечить государственную регистрацию вышеуказанного Положения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Мамлютского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2024 года №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физической культуры и спорта акимата Мамлютского района Северо-Казахстанской области"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физической культуры и спорта акимата Мамлютского района Северо-Казахстанской области" (далее - Отдел) является государственным органом Республики Казахстан, осуществляющим руководство в сферах физической культуры и спорта, туристской деятельности.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ведомств не имеет.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Республики Казахстан, Гражданским кодексом Республики Казахстан, Административным процедурно-процессуальным кодексом Республики Казахстан, Трудовым кодексом Республики Казахстан,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службе Республики Казахстан", Законом Республики Казахстан "О государственных закупках", Законом Республики Казахстан "О противодействии коррупции", Законом Республики Казахстан "О правовых актах", а также настоящим Положением.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Приказом Министра финансов Республики Казахстан от 4 декабря 2014 года № 540 "Об утверждении Правил исполнения бюджета и его кассового обслуживания".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бюджетным и финансовым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Отдела, предусмотренными Гражданским кодексом Республики Казахстан, Трудовым кодексом Республики Казахстан,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службе Республики Казахстан", Законом Республики Казахстан "О правовых актах".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Трудовым кодексом Республики Казахстан, Законом Республики Казахстан "О государственной службе Республики Казахстан", Законом Республики Казахстан "О местном государственном управлении и самоуправлении в Республике Казахстан".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Отдела: индекс 150900, Республика Казахстан, Северо-Казахстанская область, Мамлютский район, город Мамлютка, улица Абылай хан, 47.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с Бюджетным кодексом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Отдела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государственной политики в сферах: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физической культуры и спорта;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туристской деятельности, туризма и туристской индустрии.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Права: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запрашивать и получать от государственных органов, организаций и физических лиц информацию, для осуществления функций, отнесенных к компетенции отдела, предусмотренных Бюджетным кодексом, Законом Республики Казахстан "О государственном имуществе",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давать оценку причинам нарушений требований бюджетного законодательства Республики Казахстан по вопросам планирования и исполнения бюджета района, а также оценку экономической эффективности и целесообразности утвержденных районных бюджетных программ (подпрограмм);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во владении, пользовании районным коммунальным имуществом, в том числе государственными пакетами акций акционерных обществ, (долями товариществ с ограниченной ответственностью), находящимися в районной коммунальной собственности;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судебные органы всех инстанций за защитой прав и интересов Отдела, представлять Отдел в судах Республики Казахстан по вопросам владения, пользования и распоряжения районным коммунальным имуществом, вопросам деятельности Отдела;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для финансирования расходов на оценку объектов приватизации находящихся в районной коммунальной собственности, организацию и проведение аукционов, тендеров, проведение постприватизационного контроля, привлечение на договорной основе в качестве экспертов и консультантов юридических и физических лиц за счет средств, предусмотренных в районном бюджете;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начислять пени и штрафы за нарушение условий договоров, в том числе за невнесение или несвоевременное внесение платы за имущественный наем (аренду) объектов районной коммунальной собственности; за использование объекта имущественного найма не по назначению, за сдачу его в субаренду без согласия арендодателя, а также проведение арендатором без согласования с арендодателем реконструкции, перепланировки или переоборудования объекта, расположенных в нем инженерных сетей и коммуникаций; за нарушение или невыполнение условий договоров купли-продажи, доверительного управления, безвозмездного пользования (ссуды) объектов районной коммунальной собственности;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материалы и информацию в пределах своей компетенции в случае официального запроса об этом юридических и физических лиц;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проекты нормативно- правовых актов;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акима, акимата района во всех судебных, государственных органах и иных организациях по вопросам финансовой деятельности, коммунальной собственности района;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обязанности, в соответствии с Гражданским кодексом Республики Казахстан, Бюджетным кодексом Республики Казахстан, Трудовым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государственных услугах", Законом Республики Казахстан "О государственной службе Республики Казахстан", Законом Республики Казахстан "О государственных закупках";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безопасной эксплуатацией спортивного оборудования, предназначенного для занятий массовым спортом;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районные спортивные соревнования по видам спорта совместно с местными аккредитованными спортивными федерациями;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развитие массового спорта и национальных видов спорта на территории Мамлютского района;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деятельность районных физкультурно-спортивных организаций на территории Мамлютского района;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детско-юношеские клубы физической подготовки, в том числе адаптивной физической культуры и спорта;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присваивает спортсменам спортивные разряды, лишает спортсменов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квалификационные категории, лишает квалификационных категорий: тренер высшего уровня квалификации второй категории, тренер-преподаватель высшего уровня квалификации второй категории, тренер среднего уровня квалификации второй категории, тренер-преподаватель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реализует единый региональный календарь спортивно-массовых мероприятий;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организацию и проведение спортивных мероприятий на территории Мамлютского района;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сбор, анализ и предоставляет местному исполнительному органу области информацию по развитию физической культуры и спорта на территории Мамлютского района по форме и в сроки, установленные законодательством Республики Казахстан;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жилищем чемпионов и призеров Олимпийских, Паралимпийских и Сурдлимпийских игр в соответствии с настоящим Законом;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медицинское обеспечение официальных физкультурных и спортивных мероприятий;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общественный порядок и общественную безопасность при проведении физкультурных и спортивных мероприятий;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оказывает методическую и консультативную помощь спортивным организациям;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деятельность районных неспециализированных детско-юношеских школ;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инструкторами по физической культуре и спорту для работы с населением;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пропаганду физической культуры и спорта, повышает уровень знаний населения в практическом использовании компонентов физической культуры для сохранения и укрепления здоровья, предупреждения заболеваний, достижения высокого уровня работоспособности и активного долголетия, а также гуманистических идеалов и ценностей спорта;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развитие спорта среди лиц с инвалидностью, предоставление специального спортивного инвентаря и создают условия лицам с инвалидностью для доступа к физкультурно-оздоровительным и спортивным сооружениям для занятия физической культурой и спортом;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совместно с физкультурно-спортивными организациями обеспечивает открытие спортивных клубов, школ, секций, а также подготовку лиц с инвалидностью и их участие в республиканских спортивных соревнованиях;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совместно с общественными объединениями лиц с инвалидностью организуют проведение спортивных мероприятий;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положения (регламенты) районных спортивных соревнований;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для организации и проведения спортивных и спортивно-массовых мероприятий создает организационные комитеты, которые координируют деятельность организаций, задействованных в подготовке и проведении этих мероприятий;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случае обнаружения нарушений требований правил эксплуатации спортивных сооружений, мест для проведения спортивных и спортивно-массовых мероприятий и пожарной безопасности, осложняющих обеспечение безопасности физических лиц и участников, в том числе в части ветхости несущих конструкций трибун, размещения в подтрибунных помещениях горюче-опасных веществ и материалов, отсутствия аварийного освещения и путей эвакуации, отсутствия или неисправности средств противопожарной защиты, а также нарушений правил монтажа и эксплуатации электрооборудования, могущих привести к возникновению пожара, санитарно-эпидемиологических требований, условий безопасности участников и зрителей в местах проведения спортивных и спортивно-массовых мероприятий по представлению, вносимому органами внутренних дел либо государственным органом в сфере санитарно-эпидемиологического благополучия населения, запрещают проведение таких мероприятий до устранения выявленных нарушений условий безопасности.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выплачивает ежемесячное денежное содержание выдающимся спортсменам – олимпийским чемпионам и призерам, чемпионам мира, имеющим звания "Заслуженный мастер спорта СССР", "Заслуженный мастер спорта Республики Казахстан", "мастер спорта СССР международного класса", "мастер спорта международного класса Республики Казахстан", входившим или входящим в состав сборных команд Республики Казахстан по видам спорта (национальных сборных команд по видам спорта), их тренерам, имеющим звания "Заслуженный тренер Республики Казахстан" или "Заслуженный тренер СССР";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выплачивает ежемесячное денежное содержание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работу по развитию физической культуры и спорта;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государственный контроль за безопасной эксплуатацией аттракционов, оборудования для детских игровых площадок;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размещает информацию на интернет-портале открытых данных;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размещает информацию на интернет-портале открытых бюджетов;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размещает информацию на интернет-портале открытых нормативно-правовых актов.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Отдела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задач, возложенных на Отдел и осуществление им своих полномочий.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распоряжением акима Мамлютского района в соответствии с Законом Республики Казахстан "О государственной службе Республики Казахстан".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не имеет заместителя.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Отдела, внесение в него изменений и дополнений;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Отдела, осуществляет руководство его деятельностью, несет персональную ответственность за выполнение возложенных на Отдел задач и осуществление им своих функций;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устанавливает степень ответственности работников Отдела;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Отдела в соответствии с Трудовым кодексом Республики Казахстан, Законом Республики Казахстан "О государственной службе Республики Казахстан";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согласно трудового законодательства, Закона Республики Казахстан "О государственной службе Республики Казахстан" решает вопросы поощрения работников, оказания им материальной помощи, налагает дисциплинарные взыскания на работников Отдела;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в пределах своей компетенции приказы, инструкции, обязательные для исполнения работниками Отдела;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Отдел в государственных органах, иных организациях;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законодательства о государственной гарантии равных прав и возможностей мужчин и женщин;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соблюдение антикоррупционного законодательства сотрудниками Отдела;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Бюджетным кодексом Республики Казахстан, законодательством о труде, государственной службе, местном государственном управлении и самоуправлении 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Отдела в период его отсутствия осуществляется лицом, его замещающим в соответствии с закондательством о труде, о государственной службе.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 о государственном имуществе.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о государственном имуществе.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Отделом, относится к коммунальной собственности района.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о государственном имуществе.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(слияние, присоединение, разделение, выделение, преобразование) и упразднение (ликвидация) Отдела осуществляются в соответствии с Гражданским кодексом Республики Казахстан, Трудовым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регистрации юридических лиц и учетной регистрации филиалов и представительств", Законом Республики Казахстан "О государственной службе Республики Казахстан", Законом Республики Казахстан "О государственном имуществе", а также настоящим Положением.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