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724e" w14:textId="8e37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11-5 "Об утверждении бюджета Бастомарского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2024-2026 годы" от 29 декабря 2023 года № 11-5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221 145,0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214 682,0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225 663,9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4 518,9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4 518,9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подпунктом 3)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обеспечении санитарии населенных пунктов сельского округа.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Бастомарского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11-5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2024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11-5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Бастомарского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