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93a" w14:textId="1b62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Бугровского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Бугровского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34 008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38 453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Бугровского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Бугровского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32 680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Бугровского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Бугровского сельского округа на 2025 год целевые трансферты из районного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19/10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19/10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19/10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