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430d" w14:textId="c6e4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декабря 2024 года № 17/1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Республике Казахстан", прибывшим для работы и проживания в сельские населенные пункты Кызылжарского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