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b60a" w14:textId="199b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Волошинского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- 31 680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- 32 197,5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- 517 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Волошинского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2,2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Волошинского сельского округа расходы за счет свободных остатков бюджетных средств, сложившихся по состоянию на 1 января 2025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Волошинского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Волошинского сельского округа в сумме 23 049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Волошинского сельского округа Есильского района Северо-Казахстанской области,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2025-2027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Волошинского сельского округа Есильского района Северо-Казахстанской области,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2025-2027 годы".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