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2ad98" w14:textId="d22ad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27 декабря 2023 года № 11/181 "Об утверждении бюджета Ясновского сельского округа Есильского района Северо-Казахстанской области"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27 августа 2024 года № 19/297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Ясновского сельского округа Есильского района Северо-Казахстанской области на 2024-2026 годы" от 27 декабря 2023 года № 11/181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Ясновского сельского округа Есильского района Северо-Казахстанской области на 2024-2026 годы согласно приложениям 1, 2,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- 145 079,0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- 5 308,0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- 344,5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- 796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- 138 630,5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- 145 901,3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- 822,3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- 822,3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- 822,3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11/181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145 901,3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