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43e3" w14:textId="a174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11/178 "Об утверждении бюджета Спасовского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августа 2024 года № 19/295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Спасовского сельского округа Есильского района Северо-Казахстанской области на 2024-2026 годы" от 27 декабря 2023 года № 11/178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Спасовского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- 40 250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- 2 927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- 37 323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- 40 992,5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- 742,5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- 742,5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- 742,5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