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d407" w14:textId="664d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Шоптыкольского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Шоптыкольского сельского округа района имени Габита Мусрепова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54 540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3 863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37 769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54 540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Шоптыкольского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Шоптыкольского сельского округа, составляет 15 819 тысяч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25-16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Шоптыкольского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25-16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Шоптыкольского сельского округа района имени Габита Мусрепова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25-16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Шоптыкольского сельского округа района имени Габита Мусрепова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