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5fcd" w14:textId="90a5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Рузаевского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Рузаевского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261 451,8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206 374,8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262 013,4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района имени Габита Мусрепова Северо-Казахстанской области от 28.03.2025 № 27-12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Рузаевского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Рузаевского сельского округа, составляет 19 136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имени Габита Мусрепова  Северо-Казахстанской области 	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
Рузаевского сельского округа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района имени Габита Мусрепова Северо-Казахстанской области от 28.03.2025 № 27-12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
Рузаевского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
Рузаевского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