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7d5c" w14:textId="e857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14-15 "Об утверждении бюджета Чистопольского сельского округа района имени Габита Мусрепова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ноября 2024 года № 22-11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14-15 "Об утверждении бюджета Чистопольского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Чистопольского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123 387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27 788,4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666,6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94 932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125 776,1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- 2 389,1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2 389,1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2 389,1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Чистопольского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