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8e5b" w14:textId="c28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Кокалажарского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Кокалажарского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71 160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81 201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Кокалажарского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Кокалажарского сельского округа, составляет 23 347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Кокалажарского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Кокалажарского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Кокалажарского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