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90ae8" w14:textId="3890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района имени Габита Мусрепова на 2025-2027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26 декабря 2024 года № 24-2. Утратило силу решением маслихата района имени Габита Мусрепова Северо-Казахстанской области от 5 мая 2025 года № 28-1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имени Габита Мусрепова Северо-Казахстанской области от 05.05.2025 </w:t>
      </w:r>
      <w:r>
        <w:rPr>
          <w:rFonts w:ascii="Times New Roman"/>
          <w:b w:val="false"/>
          <w:i w:val="false"/>
          <w:color w:val="ff0000"/>
          <w:sz w:val="28"/>
        </w:rPr>
        <w:t>№ 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Сноска. Вводится в действие с 01.01.2025 в соответствии с пунктом 16 настоящего решения.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имени Габита Мусрепова на 2025-2027 годы согласно приложениям 1, 2, 3, 4, 5, 6 и 7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8 884 062,9 тысяч тенге: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2 379 851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27 923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51 862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6 424 426,9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9 258 604,8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21 857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121 892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100 035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- 396 398,9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396 398,9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521 892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176 668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51 174,9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27-1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района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по нормативам распределения доходов, установленным областным маслихатом в размере не менее пятидесяти процентов от поступивших налоговых отчислений, за исключением поступлений от субъектов крупного предпринимательства по перечню,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бюджета, и поступлений от организаций нефтяного сектора;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по нормативам распределения доходов, установленным областным маслихатом;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акцизы на бензин (за исключением авиационного) и дизельное топливо;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пользование земельными участками, за исключением земельных участков, находящихся на территории города районного значения, села, поселка;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лицензионный сбор за право занятия отдельными видами деятельности (сбор за выдачу лицензий на занятие отдельными видами деятельности);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пользование лицензиями на занятие отдельными видами деятельности;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государственная пошлина, кроме консульского сбора и государственных пошлин, зачисляемых в республиканский бюджет.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на 2025 год формируются за счет следующих неналоговых поступлений: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собственности: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города районного значения, села, поселка, сельского округа;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района;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другие неналоговые поступления в районный бюджет.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 районного бюджета формируются за счет поступлений от продажи основного капитала: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районного бюджета.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районный бюджет зачисляются поступления от погашения выданных из районного бюджета кредитов, продажи финансовых активов государства, находящихся в коммунальной собственности района, займов местного исполнительного органа района.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Объем бюджетной субвенции, передаваемой из областного бюджета в бюджет района, составляет 897 504 тысячи тенге.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2025 год предусмотрен объем субвенции, передаваемой из районного бюджета в бюджеты сельских округов в сумме 280 199 тысяч тенге, согласно приложению 4.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2025 год поступление целевых трансфертов из Национального фонда Республики Казахстан.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Национального фонда Республики Казахстан определяется постановлением акимата района имени Габита Мусрепова Северо-Казахстанской области "О реализации решения маслихата района имени Габита Мусрепова "Об утверждении бюджета района имени Габита Мусрепова на 2025-2027 годы".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2025 год поступление целевых трансфертов из республиканского бюджета.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постановлением акимата района имени Габита Мусрепова Северо-Казахстанской области "О реализации решения маслихата района имени Габита Мусрепова "Об утверждении бюджета района имени Габита Мусрепова на 2025-2027 годы".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2025 год поступление целевых трансфертов из областного бюджета.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постановлением акимата района имени Габита Мусрепова Северо-Казахстанской области "О реализации решения маслихата района имени Габита Мусрепова "Об утверждении бюджета района имени Габита Мусрепова на 2025-2027 годы".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районном бюджете на 2025 год бюджетные кредиты из республиканского бюджета для реализации мер социальной поддержки специалистов.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резерв местного исполнительного органа района на 2025 год в сумме 61 005 тысяч тенге.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Предусмотреть в районном бюджете на 2025 год поступление трансфертов из бюджетов сельских округов в сумме 40 000 тысяч тенге, согласно приложению 7.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Установить, что в процессе исполнения районного бюджета на 2025 год не подлежат секвестру местные бюджетные программы, согласно приложению 5.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объем трансфертов, выделяемый органам местного самоуправления за счет средств бюджета района, согласно приложению 6.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2025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 Габита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Мусрепова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24-2</w:t>
            </w:r>
          </w:p>
        </w:tc>
      </w:tr>
    </w:tbl>
    <w:bookmarkStart w:name="z6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2025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27-1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8 884 062,9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2 379 851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6 424 426,9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40 005,5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6 384 421,4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6 384 421,4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9 258 604,8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1 474 116,2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937 355,2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588 159,2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2 302 181,2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2 216 394,1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406 619,1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1 695 412,9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843 548,2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848 259,7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848 259,4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- 396 398,9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396 398,9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51 174,9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 Габита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Мусрепова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24-2</w:t>
            </w:r>
          </w:p>
        </w:tc>
      </w:tr>
    </w:tbl>
    <w:bookmarkStart w:name="z7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2026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2 575 811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2 490 441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2 402 803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Материальное обеспечение детей с инвалидностью, воспитывающихся и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- 173 008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 Габита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Мусрепова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24-2</w:t>
            </w:r>
          </w:p>
        </w:tc>
      </w:tr>
    </w:tbl>
    <w:bookmarkStart w:name="z8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2027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2 707 531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2 615 995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2 537 402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Материальное обеспечение детей с инвалидностью, воспитывающихся и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- 170 129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 Габита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Мусрепова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24-2</w:t>
            </w:r>
          </w:p>
        </w:tc>
      </w:tr>
    </w:tbl>
    <w:bookmarkStart w:name="z8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бюджетных субвенций, передаваемых из районного бюджета в бюджеты сельских округов на 2025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поступления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Возвышенский сельский округ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Кокалажарский сельский округ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Кырымбетский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Ломоносовский сельский округ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Рузаевский сельский округ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Салкынкольский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Тахтабродский сельский округ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Червонный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Шоптыкольский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Шукыркольский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 Габита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Мусрепова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24-2</w:t>
            </w:r>
          </w:p>
        </w:tc>
      </w:tr>
    </w:tbl>
    <w:bookmarkStart w:name="z9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2025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 Габита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Мусрепова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24-2</w:t>
            </w:r>
          </w:p>
        </w:tc>
      </w:tr>
    </w:tbl>
    <w:bookmarkStart w:name="z10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по сельским округам на 2025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содержание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Кокалажарский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Кырымбетский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Салкынкольский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Тахтабродский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Червонный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Шукыркольский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Кокалажарский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Кырымбетский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 Габита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Мусрепова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24-2</w:t>
            </w:r>
          </w:p>
        </w:tc>
      </w:tr>
    </w:tbl>
    <w:bookmarkStart w:name="z10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Распределения поступления трансфертов (бюджетных изъятий) из бюджетов сельских округов в районный бюджет в 2025 году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поступления (тыс.тенге)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