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a62e" w14:textId="6fe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8-22-14. Утратило силу решением Айыртауского районного маслихата Северо-Казахстанской области от 8 мая 2025 года № 8-26-13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Нижнебурлукского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42 496,7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4 061,7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Айыртауского районного маслихата Северо-Казахстанской области от 19.03.2025 № 8-24-13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статьей 52-1 Бюджетного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15 359,0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16 868,0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решения Айыртауского районного маслихата Северо-Казахстанской области от 19.03.2025 № 8-24-13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5-1 в соответствии с решением Айыртауского районного маслихата Северо-Казахстанской области от 19.03.2025 № 8-24-13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Айыртауского районного маслихата Северо-Казахстанской области 	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Айыртауского районного маслихата Северо-Казахстанской области от 19.03.2025 № 8-24-13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округа Айыртауского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Айыртауского районного маслихата Северо-Казахстанской области от 19.03.2025 № 8-24-13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