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e76f" w14:textId="96fe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Черкасского сельского округа Аккайынского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23-11. Утратило силу решением маслихата Аккайынского района Северо-Казахстанской области от 8 мая 2025 года № 26-12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Утратило силу решением маслихата Аккайынского района Северо-Казахстанской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26-12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01.01.2025).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Черкасского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44610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8951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35659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44610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25678 тысяч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Аккайынского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Аккайынского района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Аккайынского района на 2027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