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7558" w14:textId="5ed7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Полтавского сельского округа Аккайынского района на 2025 -2027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2024 года № 23-8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
действие с 01.01.2025 в соответствии с пунктом 6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9-1, 75 Бюджетного кодекса Республики Казахстан, статьей 6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Полтавского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66126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67031,5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- 905,5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- 905,5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решения маслихата Аккайынского района Северо-Казахстанской области от 27.03.2025 № 24-18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56579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Аккайынского района Северо-Казахстанской области 	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
Аккайынского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в редакции решения маслихата Аккайынского района Северо-Казахстанской области от 27.03.2025 № 24-18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
Аккайынского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
Аккайынского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