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46a5" w14:textId="71a4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здравоохранения Республики Казахстан от 8 октября 2020 года № 644 "Об утверждении положений республиканского государственного учреждения "Комитет санитарно-эпидемиологического контроля Министерства здравоохранения Республики Казахстан" и его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мая 2024 года № 331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644 "Об утверждении положений республиканского государственного учреждения "Комитет санитарно-эпидемиологического контроля Министерства здравоохранения Республики Казахстан" и его территориальных подразделений"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санитарно-эпидемиологического контроля Министерства здравоохранения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Территориальные подразделения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Перечня организаций, находящихся в ведении Комитета: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Управление санитарно-эпидемиологического контроля района Жаңасемей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Управление санитарно-эпидемиологического контроля района Мақаншы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56-1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"56-1. Алатауское городское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246-1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"246-1. Управление санитарно-эпидемиологического контроля района Марқакөл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250-1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"250-1. Управление санитарно-эпидемиологического контроля района Үлкен Нарын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утвержденном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 Комитета, находящихся в ведении Департамента: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Управление санитарно-эпидемиологического контроля района Жаңасемей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Управление санитарно-эпидемиологического контроля района Мақаншы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утвержденном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040800, Республика Казахстан, Алматинская область, город Қонаев, улица Абая, 35/5.";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 Комитета, находящихся в ведении Департамента: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Алатауское городское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утвержденном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 Комитета, находящихся в ведении Департамента: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Управление санитарно-эпидемиологического контроля района Марқакөл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Управление санитарно-эпидемиологического контроля района Үлкен Нарын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порядке, установленном законодательством Республики Казахстан, обеспечить: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пункта 2 настоящего приказа возложить на курирующего вице-министра здравоохранения Республики Казахстан.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