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8573" w14:textId="c798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15 апреля 2024 года № 244. Утратил силу приказом Министра здравоохранения РК от 09.11.2024 № 776.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09.11.2024 </w:t>
      </w:r>
      <w:r>
        <w:rPr>
          <w:rFonts w:ascii="Times New Roman"/>
          <w:b w:val="false"/>
          <w:i w:val="false"/>
          <w:color w:val="ff0000"/>
          <w:sz w:val="28"/>
        </w:rPr>
        <w:t>№ 776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27,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35-1 Закона Республики Казахстан от 6 апреля 2016 года "О правовых актах" и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от 5 апреля 2023 года № 71 (зарегистрированы в Реестре государственной регистрации нормативных правовых актов за № 32237) ПРИКАЗЫВАЮ:</w:t>
      </w:r>
    </w:p>
    <w:bookmarkEnd w:id="0"/>
    <w:bookmarkStart w:name="z5" w:id="1"/>
    <w:p>
      <w:pPr>
        <w:spacing w:after="0"/>
        <w:ind w:left="0"/>
        <w:jc w:val="both"/>
      </w:pPr>
      <w:r>
        <w:rPr>
          <w:rFonts w:ascii="Times New Roman"/>
          <w:b w:val="false"/>
          <w:i w:val="false"/>
          <w:color w:val="000000"/>
          <w:sz w:val="28"/>
        </w:rPr>
        <w:t>
      1. Утвердить прилагаемые квалификационные требования к административным государственным должностям корпуса "Б":</w:t>
      </w:r>
    </w:p>
    <w:bookmarkEnd w:id="1"/>
    <w:bookmarkStart w:name="z6" w:id="2"/>
    <w:p>
      <w:pPr>
        <w:spacing w:after="0"/>
        <w:ind w:left="0"/>
        <w:jc w:val="both"/>
      </w:pPr>
      <w:r>
        <w:rPr>
          <w:rFonts w:ascii="Times New Roman"/>
          <w:b w:val="false"/>
          <w:i w:val="false"/>
          <w:color w:val="000000"/>
          <w:sz w:val="28"/>
        </w:rPr>
        <w:t xml:space="preserve">
      1) секретариата Министра здравоохранения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Управления защиты государственных секретов,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Управления мобилизационной работы и гражданской защиты,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Управления информационной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Управления по связям с общественностью,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Департамента внутреннего аудита,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Департамента науки и человеческих ресурсов,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Департамента международного сотрудничества и интеграции,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Департамента организации медицинской помощи,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Департамента охраны здоровья матери и ребенка,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Департамента лекарственной политики,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Департамента инвестиционной политики,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Департамента развития фармацевтической и медицинской промышленности,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Департамента развития электронного здравоохранения,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Департамента стратегии и развития,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Департамента экономики, финансов и корпоративного управления,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Департамента управления персоналом,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Юридического департамента,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Департамента административной работы,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мая 2023 года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 № 268.</w:t>
      </w:r>
    </w:p>
    <w:bookmarkEnd w:id="21"/>
    <w:bookmarkStart w:name="z26" w:id="22"/>
    <w:p>
      <w:pPr>
        <w:spacing w:after="0"/>
        <w:ind w:left="0"/>
        <w:jc w:val="both"/>
      </w:pPr>
      <w:r>
        <w:rPr>
          <w:rFonts w:ascii="Times New Roman"/>
          <w:b w:val="false"/>
          <w:i w:val="false"/>
          <w:color w:val="000000"/>
          <w:sz w:val="28"/>
        </w:rPr>
        <w:t>
      3. Департаменту управления персоналом Министерства здравоохранения Республики Казахстан в течение пяти рабочих дней со дня принятия настоящего приказа в установленном законодательством Республики Казахстан порядке обеспечить:</w:t>
      </w:r>
    </w:p>
    <w:bookmarkEnd w:id="22"/>
    <w:bookmarkStart w:name="z27" w:id="23"/>
    <w:p>
      <w:pPr>
        <w:spacing w:after="0"/>
        <w:ind w:left="0"/>
        <w:jc w:val="both"/>
      </w:pPr>
      <w:r>
        <w:rPr>
          <w:rFonts w:ascii="Times New Roman"/>
          <w:b w:val="false"/>
          <w:i w:val="false"/>
          <w:color w:val="000000"/>
          <w:sz w:val="28"/>
        </w:rPr>
        <w:t>
      1)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3"/>
    <w:bookmarkStart w:name="z28" w:id="2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24"/>
    <w:bookmarkStart w:name="z29" w:id="25"/>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здравоохранения Республики Казахстан Абдильдина Б.С.</w:t>
      </w:r>
    </w:p>
    <w:bookmarkEnd w:id="25"/>
    <w:bookmarkStart w:name="z30" w:id="26"/>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32" w:id="27"/>
      <w:r>
        <w:rPr>
          <w:rFonts w:ascii="Times New Roman"/>
          <w:b w:val="false"/>
          <w:i w:val="false"/>
          <w:color w:val="000000"/>
          <w:sz w:val="28"/>
        </w:rPr>
        <w:t>
      СОГЛАСОВАНО</w:t>
      </w:r>
    </w:p>
    <w:bookmarkEnd w:id="27"/>
    <w:p>
      <w:pPr>
        <w:spacing w:after="0"/>
        <w:ind w:left="0"/>
        <w:jc w:val="both"/>
      </w:pPr>
      <w:r>
        <w:rPr>
          <w:rFonts w:ascii="Times New Roman"/>
          <w:b w:val="false"/>
          <w:i w:val="false"/>
          <w:color w:val="000000"/>
          <w:sz w:val="28"/>
        </w:rPr>
        <w:t>Агентством Республики</w:t>
      </w:r>
    </w:p>
    <w:p>
      <w:pPr>
        <w:spacing w:after="0"/>
        <w:ind w:left="0"/>
        <w:jc w:val="both"/>
      </w:pPr>
      <w:r>
        <w:rPr>
          <w:rFonts w:ascii="Times New Roman"/>
          <w:b w:val="false"/>
          <w:i w:val="false"/>
          <w:color w:val="000000"/>
          <w:sz w:val="28"/>
        </w:rPr>
        <w:t>Казахстан по делам</w:t>
      </w:r>
    </w:p>
    <w:p>
      <w:pPr>
        <w:spacing w:after="0"/>
        <w:ind w:left="0"/>
        <w:jc w:val="both"/>
      </w:pPr>
      <w:r>
        <w:rPr>
          <w:rFonts w:ascii="Times New Roman"/>
          <w:b w:val="false"/>
          <w:i w:val="false"/>
          <w:color w:val="000000"/>
          <w:sz w:val="28"/>
        </w:rPr>
        <w:t>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апреля 2024 года № 244</w:t>
            </w:r>
          </w:p>
        </w:tc>
      </w:tr>
    </w:tbl>
    <w:bookmarkStart w:name="z34" w:id="28"/>
    <w:p>
      <w:pPr>
        <w:spacing w:after="0"/>
        <w:ind w:left="0"/>
        <w:jc w:val="left"/>
      </w:pPr>
      <w:r>
        <w:rPr>
          <w:rFonts w:ascii="Times New Roman"/>
          <w:b/>
          <w:i w:val="false"/>
          <w:color w:val="000000"/>
        </w:rPr>
        <w:t xml:space="preserve"> Квалификационные требования  </w:t>
      </w:r>
      <w:r>
        <w:br/>
      </w:r>
      <w:r>
        <w:rPr>
          <w:rFonts w:ascii="Times New Roman"/>
          <w:b/>
          <w:i w:val="false"/>
          <w:color w:val="000000"/>
        </w:rPr>
        <w:t>к административным государственным должностям корпуса "Б" Секретариата Министра здравоохранения Республики Казахстан</w:t>
      </w:r>
    </w:p>
    <w:bookmarkEnd w:id="28"/>
    <w:bookmarkStart w:name="z35" w:id="29"/>
    <w:p>
      <w:pPr>
        <w:spacing w:after="0"/>
        <w:ind w:left="0"/>
        <w:jc w:val="left"/>
      </w:pPr>
      <w:r>
        <w:rPr>
          <w:rFonts w:ascii="Times New Roman"/>
          <w:b/>
          <w:i w:val="false"/>
          <w:color w:val="000000"/>
        </w:rPr>
        <w:t xml:space="preserve"> Секретариат Министра – 02</w:t>
      </w:r>
    </w:p>
    <w:bookmarkEnd w:id="29"/>
    <w:bookmarkStart w:name="z36" w:id="30"/>
    <w:p>
      <w:pPr>
        <w:spacing w:after="0"/>
        <w:ind w:left="0"/>
        <w:jc w:val="left"/>
      </w:pPr>
      <w:r>
        <w:rPr>
          <w:rFonts w:ascii="Times New Roman"/>
          <w:b/>
          <w:i w:val="false"/>
          <w:color w:val="000000"/>
        </w:rPr>
        <w:t xml:space="preserve"> Советник Министра, (одна единица), категория С-3, 02-01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гуманитарные науки (международные отношения) или образование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Участие в организации проведения совещаний с участием Министра.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w:t>
            </w:r>
          </w:p>
        </w:tc>
      </w:tr>
    </w:tbl>
    <w:bookmarkStart w:name="z39" w:id="33"/>
    <w:p>
      <w:pPr>
        <w:spacing w:after="0"/>
        <w:ind w:left="0"/>
        <w:jc w:val="left"/>
      </w:pPr>
      <w:r>
        <w:rPr>
          <w:rFonts w:ascii="Times New Roman"/>
          <w:b/>
          <w:i w:val="false"/>
          <w:color w:val="000000"/>
        </w:rPr>
        <w:t xml:space="preserve"> Советник Министра, (четрые единиц), категория С-3, 02-02, 02-03, 02-04, 02-05</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 Участие в разработке проектов законодательных и иных нормативных правовых актов по здравоохранению, финансовой экспертизы нормативных и правовых актов, разрабатываемых министерством.</w:t>
            </w:r>
          </w:p>
        </w:tc>
      </w:tr>
    </w:tbl>
    <w:bookmarkStart w:name="z42" w:id="36"/>
    <w:p>
      <w:pPr>
        <w:spacing w:after="0"/>
        <w:ind w:left="0"/>
        <w:jc w:val="left"/>
      </w:pPr>
      <w:r>
        <w:rPr>
          <w:rFonts w:ascii="Times New Roman"/>
          <w:b/>
          <w:i w:val="false"/>
          <w:color w:val="000000"/>
        </w:rPr>
        <w:t xml:space="preserve"> Уполномоченный по этике, категория С-3, 03-01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или бизнес и управление (государственное и местное управление) или подготовка учителей по гуманитарным предметам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способствует соблюдению государственными служащими установленных законами ограничений и запретов;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принимает меры, направленные на их защиту и восстановление; осуществляет мониторинг и контроль за соблюдением норм служебной этики государственными служащими; информирует руководство Министерство о случаях непринятия руководителями структурных подразделений Министерство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Министерства рекомендации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 проводит внутреннний анализ коррупционных рисков, осуществляет иную деятельность в целях профилактики нарушений норм служебной этики.</w:t>
            </w:r>
          </w:p>
        </w:tc>
      </w:tr>
    </w:tbl>
    <w:bookmarkStart w:name="z45" w:id="39"/>
    <w:p>
      <w:pPr>
        <w:spacing w:after="0"/>
        <w:ind w:left="0"/>
        <w:jc w:val="left"/>
      </w:pPr>
      <w:r>
        <w:rPr>
          <w:rFonts w:ascii="Times New Roman"/>
          <w:b/>
          <w:i w:val="false"/>
          <w:color w:val="000000"/>
        </w:rPr>
        <w:t xml:space="preserve"> Пресс-секретарь, категория С-1, 04-01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журналистика и информация (журналистика,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пресс-мероприятий: конференций, круглых столов, брифингов, интервью. Подготовка пресс-релизов, буклетов, статей, речей. Рассмотрение обращений граждан и писем государственных органов и других организаций по вопросам компетенции.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Координация деятельности Управления по связям с общественностью. Участие в мероприятиях, проводимых Министерством. Осуществление иных функций в соответствии с действующим законодательством в пределах компетенции.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49" w:id="42"/>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Управления защиты государственных секретов</w:t>
      </w:r>
    </w:p>
    <w:bookmarkEnd w:id="42"/>
    <w:bookmarkStart w:name="z50" w:id="43"/>
    <w:p>
      <w:pPr>
        <w:spacing w:after="0"/>
        <w:ind w:left="0"/>
        <w:jc w:val="left"/>
      </w:pPr>
      <w:r>
        <w:rPr>
          <w:rFonts w:ascii="Times New Roman"/>
          <w:b/>
          <w:i w:val="false"/>
          <w:color w:val="000000"/>
        </w:rPr>
        <w:t xml:space="preserve"> Управление защиты государственных секретов – 05</w:t>
      </w:r>
    </w:p>
    <w:bookmarkEnd w:id="43"/>
    <w:bookmarkStart w:name="z51" w:id="44"/>
    <w:p>
      <w:pPr>
        <w:spacing w:after="0"/>
        <w:ind w:left="0"/>
        <w:jc w:val="left"/>
      </w:pPr>
      <w:r>
        <w:rPr>
          <w:rFonts w:ascii="Times New Roman"/>
          <w:b/>
          <w:i w:val="false"/>
          <w:color w:val="000000"/>
        </w:rPr>
        <w:t xml:space="preserve"> Руководитель управления защиты государственных секретов, категория С-3, 05-01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фармация, общественное здравоохранение, медико-профилактическое дело) или право (юриспруденция, международное право) или гуманитарные науки (международные отношения) или бизнес и управление (экономика, финансы, менеджмент, учет и аудит). Желательно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Инструкции по обеспечению режима секретности в РК от 14 марта 2000 года № 390-16с.</w:t>
            </w:r>
          </w:p>
          <w:bookmarkEnd w:id="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организация и проведение ежегодных мероприятий по вопросам защиты государственных секретов в Министерстве, организация и контроль за разработкой номенклатуры дел на очередной год, номенклатуры должностей работников, допущенных к госсекретам, при выезде за границу лиц, осведомленных в государственных секретах, предоставление Руководителю аппарата Министерства предложений по штатному расписанию Управления в пределах штатной численности.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специалистов ПЗГС отрасли и подведомственных организаций Министерства в области защиты госсекретов соответственно. Организация и контроль за надлежащей работой защищенного абонентского пункта Министерства.</w:t>
            </w:r>
          </w:p>
        </w:tc>
      </w:tr>
    </w:tbl>
    <w:bookmarkStart w:name="z54" w:id="47"/>
    <w:p>
      <w:pPr>
        <w:spacing w:after="0"/>
        <w:ind w:left="0"/>
        <w:jc w:val="left"/>
      </w:pPr>
      <w:r>
        <w:rPr>
          <w:rFonts w:ascii="Times New Roman"/>
          <w:b/>
          <w:i w:val="false"/>
          <w:color w:val="000000"/>
        </w:rPr>
        <w:t xml:space="preserve"> Главный эксперт управления защиты государственных секретов, категория С-4, (две единицы), 05-02, 05-03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фармация, общественное здравоохранение, медико-профилактическое дело) или право (юриспруденция, международное право) или гуманитарные науки (международные отношения) или бизнес и управление (экономика, финансы, менеджмент, учет и аудит), Желательно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Инструкции по обеспечению режима секретности в РК от 14 марта 2000 года № 390-16с.</w:t>
            </w:r>
          </w:p>
          <w:bookmarkEnd w:id="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ежегодных мероприятий по вопросам защиты государственных секретов в Министерстве, номенклатуры дел на очередной год, номенклатуры должностей работников, допущенных к госсекретам, обеспечение режима секретности при выезде за границу лиц, осведомленных в государственных секретах, предоставление Руководителю аппарата Министерства предложений по штатному расписанию Управления в пределах штатной численности. Оказывает методическую и практическую помощь специалистам подразделений по защите государственных секретов, принимает участие в работе совещаний, семинаров, сборов и заседаний рабочих групп по вопросам защиты государственных секретов, по передаче документов в архив, подготовке документов с истекшим сроком хранения на уничтожение. Организация и ведение секретного делопроизводства по линии защищенного абонентского пункта Министерства.</w:t>
            </w:r>
          </w:p>
        </w:tc>
      </w:tr>
    </w:tbl>
    <w:bookmarkStart w:name="z57" w:id="50"/>
    <w:p>
      <w:pPr>
        <w:spacing w:after="0"/>
        <w:ind w:left="0"/>
        <w:jc w:val="left"/>
      </w:pPr>
      <w:r>
        <w:rPr>
          <w:rFonts w:ascii="Times New Roman"/>
          <w:b/>
          <w:i w:val="false"/>
          <w:color w:val="000000"/>
        </w:rPr>
        <w:t xml:space="preserve"> Главный эксперт управления защиты государственных секретов, категория С-4, (одна единица), 05-04</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инженерия и инженерное дело (автоматизация и управление) или подготовка учителей по естественнонаучным предметам (информатика) или информационно-коммуникационные технологии (информатика,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Желательно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Инструкции по обеспечению режима секретности в РК от 14 марта 2000 года № 390-16с.</w:t>
            </w:r>
          </w:p>
          <w:bookmarkEnd w:id="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по технической защите секретной информации. Вносить предложения по внедрению аппаратных средств и прикладных программных продуктов, обеспечивающих надлежащий режим секретности при работе с секретной информацией на средствах вычислительной техники.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61" w:id="53"/>
    <w:p>
      <w:pPr>
        <w:spacing w:after="0"/>
        <w:ind w:left="0"/>
        <w:jc w:val="left"/>
      </w:pPr>
      <w:r>
        <w:rPr>
          <w:rFonts w:ascii="Times New Roman"/>
          <w:b/>
          <w:i w:val="false"/>
          <w:color w:val="000000"/>
        </w:rPr>
        <w:t xml:space="preserve"> Квалификационные требования </w:t>
      </w:r>
      <w:r>
        <w:br/>
      </w:r>
      <w:r>
        <w:rPr>
          <w:rFonts w:ascii="Times New Roman"/>
          <w:b/>
          <w:i w:val="false"/>
          <w:color w:val="000000"/>
        </w:rPr>
        <w:t>к административным государственным должностям корпуса "Б" Управления мобилизационной работы и гражданской защиты</w:t>
      </w:r>
    </w:p>
    <w:bookmarkEnd w:id="53"/>
    <w:bookmarkStart w:name="z62" w:id="54"/>
    <w:p>
      <w:pPr>
        <w:spacing w:after="0"/>
        <w:ind w:left="0"/>
        <w:jc w:val="left"/>
      </w:pPr>
      <w:r>
        <w:rPr>
          <w:rFonts w:ascii="Times New Roman"/>
          <w:b/>
          <w:i w:val="false"/>
          <w:color w:val="000000"/>
        </w:rPr>
        <w:t xml:space="preserve"> Управление мобилизационной работы и гражданской защиты - 06</w:t>
      </w:r>
    </w:p>
    <w:bookmarkEnd w:id="54"/>
    <w:bookmarkStart w:name="z63" w:id="55"/>
    <w:p>
      <w:pPr>
        <w:spacing w:after="0"/>
        <w:ind w:left="0"/>
        <w:jc w:val="left"/>
      </w:pPr>
      <w:r>
        <w:rPr>
          <w:rFonts w:ascii="Times New Roman"/>
          <w:b/>
          <w:i w:val="false"/>
          <w:color w:val="000000"/>
        </w:rPr>
        <w:t xml:space="preserve"> Руководитель управления мобилизационной работы и гражданской защиты, категория С-3, 06-01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бизнес и управление (экономика, государственное и местное управление) или национальная безопасность и военное дело (военное дело, командная тактическая сил гражданской обороны) желательно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Инструкции по обеспечению режима секретности в РК от 14 марта 2000 года № 390-16с.</w:t>
            </w:r>
          </w:p>
          <w:bookmarkEnd w:id="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 </w:t>
            </w:r>
          </w:p>
        </w:tc>
      </w:tr>
    </w:tbl>
    <w:bookmarkStart w:name="z66" w:id="58"/>
    <w:p>
      <w:pPr>
        <w:spacing w:after="0"/>
        <w:ind w:left="0"/>
        <w:jc w:val="left"/>
      </w:pPr>
      <w:r>
        <w:rPr>
          <w:rFonts w:ascii="Times New Roman"/>
          <w:b/>
          <w:i w:val="false"/>
          <w:color w:val="000000"/>
        </w:rPr>
        <w:t xml:space="preserve"> Главный эксперт управления мобилизационной работы и гражданской защиты, категория С-4, (три единицы), 06-02, 06-03, 06-04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бизнес и управление (экономика, государственное и местное управление) или национальная безопасность и военное дело (военное дело, командная тактическая сил гражданской обороны), желательно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"О государственных секретах" от 15 марта 1999 года, "О мобилизационной подготовке и мобилизации" от 16 июня 1997 года, Инструкции по обеспечению режима секретности в РК от 14 марта 2000 года № 390-16 с.</w:t>
            </w:r>
          </w:p>
          <w:bookmarkEnd w:id="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70" w:id="61"/>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Управления информационной безопасности</w:t>
      </w:r>
    </w:p>
    <w:bookmarkEnd w:id="61"/>
    <w:bookmarkStart w:name="z71" w:id="62"/>
    <w:p>
      <w:pPr>
        <w:spacing w:after="0"/>
        <w:ind w:left="0"/>
        <w:jc w:val="left"/>
      </w:pPr>
      <w:r>
        <w:rPr>
          <w:rFonts w:ascii="Times New Roman"/>
          <w:b/>
          <w:i w:val="false"/>
          <w:color w:val="000000"/>
        </w:rPr>
        <w:t xml:space="preserve"> Управление информационной безопасности – 07-01</w:t>
      </w:r>
    </w:p>
    <w:bookmarkEnd w:id="62"/>
    <w:bookmarkStart w:name="z72" w:id="63"/>
    <w:p>
      <w:pPr>
        <w:spacing w:after="0"/>
        <w:ind w:left="0"/>
        <w:jc w:val="left"/>
      </w:pPr>
      <w:r>
        <w:rPr>
          <w:rFonts w:ascii="Times New Roman"/>
          <w:b/>
          <w:i w:val="false"/>
          <w:color w:val="000000"/>
        </w:rPr>
        <w:t xml:space="preserve"> Руководитель управления информационной безопасности, категория С-3, 07-01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инженерия и инженерное дело (автоматизация и управление)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подготовка учителей по естественнонаучным предметам (информатика)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реализация выполнения комплекса мероприятий по защите служебных сведений, в том числе составляющих государственную, служебную и коммерческую тайну, а также организация мер по их технической защите. Координация и реализация мероприятий по технической защите информации в информационных системах, информационных ресурсах и средствах вычислительной техники. Контроль за состоянием информационной безопасности в структурных подразделениях Министерства, его ведомств и подведомственных организаций. Предоставление информации Руководству Министерства по состоянию информационной безопасности и внесение предложений по улучшению информационной безопасности Министерства. Осуществление координации и реализации работ по адаптации и внедрению сертифицированных аппаратно-программных средств защиты информации от компьютерных вирусов, несанкционированного доступа, разрушения, других воздействий и угроз информационной безопасности Министерства. Участие в разработке и осуществление координации за обеспечением принятия нормативных правовых актов, направленных на реализацию развития государственных электронных информационных ресурсов и государственных информационных систем, информационно-коммуникационных сетей государственных органов, обеспечение их совместимости и взаимодействия в едином информационном пространстве Республики Казахстан в пределах компетенции Министерства, в т.ч. в период чрезвычайной ситуации, мобилизации и в военное время. Координация и обеспечение реализации мер по информационной безопасности Министерства, его ведомств и подведомственных организаций. Выполнение иных поручений руководства.</w:t>
            </w:r>
          </w:p>
        </w:tc>
      </w:tr>
    </w:tbl>
    <w:bookmarkStart w:name="z75" w:id="66"/>
    <w:p>
      <w:pPr>
        <w:spacing w:after="0"/>
        <w:ind w:left="0"/>
        <w:jc w:val="left"/>
      </w:pPr>
      <w:r>
        <w:rPr>
          <w:rFonts w:ascii="Times New Roman"/>
          <w:b/>
          <w:i w:val="false"/>
          <w:color w:val="000000"/>
        </w:rPr>
        <w:t xml:space="preserve"> Главный эксперт управления информационной безопасности, категория С-4, (две единицы), 07-02, 07-03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инженерия и инженерное дело (автоматизация и управление)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подготовка учителей по естественнонаучным предметам (информатика)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деятельности работников Министерства по выполнению требований в области защиты информации и соблюдения правил эксплуатации аппаратных и программных средств и средствах вычислительной техники. Подготовка нормативно-методических документов и проведение практических мероприятий по обеспечению информационной безопасности Министерства, его ведомств и подведомственных организаций. Организация и реализация работ по адаптации и внедрению сертифицированных аппаратно-программных средств защиты информации от компьютерных вирусов, несанкционированного доступа, разрушения, других воздействии и угроз информационной безопасности Министерства. Организация выполнения комплекса мероприятий по защите служебных сведений, в том числе составляющих государственную, служебную и коммерческую тайну. Реализация мероприятий по защите информации в информационных системах, информационных ресурсах и средствах вычислительной техники. Контроль за состоянием информационной безопасности в структурных подразделениях Министерства, его ведомств и подведомственных организаций. Выполнение иных поручений руководства.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79" w:id="69"/>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Управления по связям с общественностью</w:t>
      </w:r>
    </w:p>
    <w:bookmarkEnd w:id="69"/>
    <w:bookmarkStart w:name="z80" w:id="70"/>
    <w:p>
      <w:pPr>
        <w:spacing w:after="0"/>
        <w:ind w:left="0"/>
        <w:jc w:val="left"/>
      </w:pPr>
      <w:r>
        <w:rPr>
          <w:rFonts w:ascii="Times New Roman"/>
          <w:b/>
          <w:i w:val="false"/>
          <w:color w:val="000000"/>
        </w:rPr>
        <w:t xml:space="preserve"> Управление по связям с общественностью - 08</w:t>
      </w:r>
    </w:p>
    <w:bookmarkEnd w:id="70"/>
    <w:bookmarkStart w:name="z81" w:id="71"/>
    <w:p>
      <w:pPr>
        <w:spacing w:after="0"/>
        <w:ind w:left="0"/>
        <w:jc w:val="left"/>
      </w:pPr>
      <w:r>
        <w:rPr>
          <w:rFonts w:ascii="Times New Roman"/>
          <w:b/>
          <w:i w:val="false"/>
          <w:color w:val="000000"/>
        </w:rPr>
        <w:t xml:space="preserve"> Руководитель управления по связям с общественностью, категория С-3, 08-01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Подготовка пресс-релизов, буклетов.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84" w:id="74"/>
    <w:p>
      <w:pPr>
        <w:spacing w:after="0"/>
        <w:ind w:left="0"/>
        <w:jc w:val="left"/>
      </w:pPr>
      <w:r>
        <w:rPr>
          <w:rFonts w:ascii="Times New Roman"/>
          <w:b/>
          <w:i w:val="false"/>
          <w:color w:val="000000"/>
        </w:rPr>
        <w:t xml:space="preserve"> Главный эксперт управления по связям с общественностью, категория С-4, (две единицы), 08-02, 08-03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Подготовка пресс-релизов, буклетов. Обеспечение аккредитации представителей средств массовой информации на мероприятиях, проводимых Министерством.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88" w:id="77"/>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внутреннего аудита</w:t>
      </w:r>
    </w:p>
    <w:bookmarkEnd w:id="77"/>
    <w:bookmarkStart w:name="z89" w:id="78"/>
    <w:p>
      <w:pPr>
        <w:spacing w:after="0"/>
        <w:ind w:left="0"/>
        <w:jc w:val="left"/>
      </w:pPr>
      <w:r>
        <w:rPr>
          <w:rFonts w:ascii="Times New Roman"/>
          <w:b/>
          <w:i w:val="false"/>
          <w:color w:val="000000"/>
        </w:rPr>
        <w:t xml:space="preserve"> Департамент внутреннего аудита – 09</w:t>
      </w:r>
    </w:p>
    <w:bookmarkEnd w:id="78"/>
    <w:bookmarkStart w:name="z90" w:id="79"/>
    <w:p>
      <w:pPr>
        <w:spacing w:after="0"/>
        <w:ind w:left="0"/>
        <w:jc w:val="left"/>
      </w:pPr>
      <w:r>
        <w:rPr>
          <w:rFonts w:ascii="Times New Roman"/>
          <w:b/>
          <w:i w:val="false"/>
          <w:color w:val="000000"/>
        </w:rPr>
        <w:t xml:space="preserve"> Директор департамента внутреннего аудита-государственный аудитор, категория С-1, 09-1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деятельностью Департаментом,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w:t>
            </w:r>
          </w:p>
        </w:tc>
      </w:tr>
    </w:tbl>
    <w:bookmarkStart w:name="z93" w:id="82"/>
    <w:p>
      <w:pPr>
        <w:spacing w:after="0"/>
        <w:ind w:left="0"/>
        <w:jc w:val="left"/>
      </w:pPr>
      <w:r>
        <w:rPr>
          <w:rFonts w:ascii="Times New Roman"/>
          <w:b/>
          <w:i w:val="false"/>
          <w:color w:val="000000"/>
        </w:rPr>
        <w:t xml:space="preserve"> Заместитель директора департамента внутреннего аудита-государственный аудитор, категория С-2, 09-2</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участие в разработке проектов нормативных правовых актов по вопросам компетенции Департамента.</w:t>
            </w:r>
          </w:p>
        </w:tc>
      </w:tr>
    </w:tbl>
    <w:bookmarkStart w:name="z96" w:id="85"/>
    <w:p>
      <w:pPr>
        <w:spacing w:after="0"/>
        <w:ind w:left="0"/>
        <w:jc w:val="left"/>
      </w:pPr>
      <w:r>
        <w:rPr>
          <w:rFonts w:ascii="Times New Roman"/>
          <w:b/>
          <w:i w:val="false"/>
          <w:color w:val="000000"/>
        </w:rPr>
        <w:t xml:space="preserve"> Управление внутреннего аудита, мониторинга и финансового контроля – 09-01</w:t>
      </w:r>
    </w:p>
    <w:bookmarkEnd w:id="85"/>
    <w:bookmarkStart w:name="z97" w:id="86"/>
    <w:p>
      <w:pPr>
        <w:spacing w:after="0"/>
        <w:ind w:left="0"/>
        <w:jc w:val="left"/>
      </w:pPr>
      <w:r>
        <w:rPr>
          <w:rFonts w:ascii="Times New Roman"/>
          <w:b/>
          <w:i w:val="false"/>
          <w:color w:val="000000"/>
        </w:rPr>
        <w:t xml:space="preserve"> Руководитель управления внутреннего аудита, мониторинга и финансового контроля-государственный аудитор, категория С-3, 09-01-01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контроль за осуществлением анализа по реализации Стратегического и операционного планов Министерства.</w:t>
            </w:r>
          </w:p>
        </w:tc>
      </w:tr>
    </w:tbl>
    <w:bookmarkStart w:name="z100" w:id="89"/>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мониторинга и финансового контроля, категория С-4, (две единицы), 09-01-02, 09-01-03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осуществление анализа за реализацией Стратегического и операционного планов Министерства. </w:t>
            </w:r>
          </w:p>
        </w:tc>
      </w:tr>
    </w:tbl>
    <w:bookmarkStart w:name="z103" w:id="92"/>
    <w:p>
      <w:pPr>
        <w:spacing w:after="0"/>
        <w:ind w:left="0"/>
        <w:jc w:val="left"/>
      </w:pPr>
      <w:r>
        <w:rPr>
          <w:rFonts w:ascii="Times New Roman"/>
          <w:b/>
          <w:i w:val="false"/>
          <w:color w:val="000000"/>
        </w:rPr>
        <w:t xml:space="preserve"> Управление внутреннего аудита и оценки системы внутреннего контроля – 09-02</w:t>
      </w:r>
    </w:p>
    <w:bookmarkEnd w:id="92"/>
    <w:bookmarkStart w:name="z104" w:id="93"/>
    <w:p>
      <w:pPr>
        <w:spacing w:after="0"/>
        <w:ind w:left="0"/>
        <w:jc w:val="left"/>
      </w:pPr>
      <w:r>
        <w:rPr>
          <w:rFonts w:ascii="Times New Roman"/>
          <w:b/>
          <w:i w:val="false"/>
          <w:color w:val="000000"/>
        </w:rPr>
        <w:t xml:space="preserve"> Руководитель управления внутреннего аудита и оценки системы внутреннего контроля-государственный аудитор, категория С-3, 09-02-01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w:t>
            </w:r>
          </w:p>
        </w:tc>
      </w:tr>
    </w:tbl>
    <w:bookmarkStart w:name="z107" w:id="96"/>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и оценки системы внутреннего контроля, категория С-4, (две единицы), 09-02-02, 09-02-03</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проведение мониторинга за исполнением рекомендаций, направляемых объектам аудита.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111" w:id="99"/>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науки и человеческих ресурсов</w:t>
      </w:r>
    </w:p>
    <w:bookmarkEnd w:id="99"/>
    <w:bookmarkStart w:name="z112" w:id="100"/>
    <w:p>
      <w:pPr>
        <w:spacing w:after="0"/>
        <w:ind w:left="0"/>
        <w:jc w:val="left"/>
      </w:pPr>
      <w:r>
        <w:rPr>
          <w:rFonts w:ascii="Times New Roman"/>
          <w:b/>
          <w:i w:val="false"/>
          <w:color w:val="000000"/>
        </w:rPr>
        <w:t xml:space="preserve"> Департамент науки и человеческих ресурсов - 10</w:t>
      </w:r>
    </w:p>
    <w:bookmarkEnd w:id="100"/>
    <w:bookmarkStart w:name="z113" w:id="101"/>
    <w:p>
      <w:pPr>
        <w:spacing w:after="0"/>
        <w:ind w:left="0"/>
        <w:jc w:val="left"/>
      </w:pPr>
      <w:r>
        <w:rPr>
          <w:rFonts w:ascii="Times New Roman"/>
          <w:b/>
          <w:i w:val="false"/>
          <w:color w:val="000000"/>
        </w:rPr>
        <w:t xml:space="preserve"> Директор Департамента науки и человеческих ресурсов, категория С-1, 10-1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мониторинг выполнения научно-технических программ, участие в подготовке нормативных актов, приказов, решений, положений, инструкций, коллегий, участие в разработке стратегического плана Министерства, Департамента на кратко-, средне- и долгосрочную перспективу; подготовка аналитических обзорных материалов для Администрации Президента Республики Казахстан и Правительства Республики Казахстан, участие в подготовке республиканских, международных научно-практических конференций, публикация материалов по вопросам совершенствования медицинской науки и образования, управление человеческих ресурсов, организация, контроль и координация деятельности структурных подразделений департамента</w:t>
            </w:r>
          </w:p>
        </w:tc>
      </w:tr>
    </w:tbl>
    <w:bookmarkStart w:name="z116" w:id="104"/>
    <w:p>
      <w:pPr>
        <w:spacing w:after="0"/>
        <w:ind w:left="0"/>
        <w:jc w:val="left"/>
      </w:pPr>
      <w:r>
        <w:rPr>
          <w:rFonts w:ascii="Times New Roman"/>
          <w:b/>
          <w:i w:val="false"/>
          <w:color w:val="000000"/>
        </w:rPr>
        <w:t xml:space="preserve"> Заместитель директора Департамента науки и человеческих ресурсов, категория С-2, (две единицы), 10-2, 10-3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медицинского образования, науки и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координация реализации программ развития в области медицинского образования, науки и кадрового обеспечения, координация деятельности, организаций медицинской науки и образования по вопросам реализации программ развития медицинского образования, науки и кадрового обеспечения.</w:t>
            </w:r>
          </w:p>
        </w:tc>
      </w:tr>
    </w:tbl>
    <w:bookmarkStart w:name="z119" w:id="107"/>
    <w:p>
      <w:pPr>
        <w:spacing w:after="0"/>
        <w:ind w:left="0"/>
        <w:jc w:val="left"/>
      </w:pPr>
      <w:r>
        <w:rPr>
          <w:rFonts w:ascii="Times New Roman"/>
          <w:b/>
          <w:i w:val="false"/>
          <w:color w:val="000000"/>
        </w:rPr>
        <w:t xml:space="preserve"> Управление медицинского образования - 10-01</w:t>
      </w:r>
    </w:p>
    <w:bookmarkEnd w:id="107"/>
    <w:bookmarkStart w:name="z120" w:id="108"/>
    <w:p>
      <w:pPr>
        <w:spacing w:after="0"/>
        <w:ind w:left="0"/>
        <w:jc w:val="left"/>
      </w:pPr>
      <w:r>
        <w:rPr>
          <w:rFonts w:ascii="Times New Roman"/>
          <w:b/>
          <w:i w:val="false"/>
          <w:color w:val="000000"/>
        </w:rPr>
        <w:t xml:space="preserve"> Руководитель управления медицинского образования, категория С-3, 10-01-01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образования, разработка и реализация мер по совершенствованию медицинского и фармацевтического образования, выработка управленческих решений по дальнейшему развитию, осуществление планирования подготовки кадров в соответствии со стратегическими потребностями отрасли, анализ состояния медицинского и фармацевтического образования, анализ и мониторинг закрепленных бюджетных программ, контроль за качеством оказания государственных услуг, контроль и мониторинг повышения квалификации и переподготовки медицинских и фармацевтических кадров, в том числе за рубежом, контроль и мониторинг совершенствования профессиональных стандартов в области здравоохранения, определение потребности и формирование государственного заказа в рамках подготовки кадров, повышения квалификации и переподготовки медицинских и фармацевтических кадров, в том числе за рубежом, контроль и определения потребности и формирования государственного заказа в рамках подготовки кадров, дополнительного образования, контроль мониторинга движения среднегодового контингента по подготовке с высшим, послевузовским образованием в области здравоохранения, контроль за разработкой перечня специальностей подготовки кадров в области здравоохранения и перечня клинических баз организаций образования в области здравоохранения, координация деятельности организаций образования, республиканских учебно-методических объединений медицинского и фармацевтического образования,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медицинского и фармацевтического образования, в том числе дополнительного образования и совершенствования профессиональных стандартов в области здравоохранения, организация и руководство разработками программ по совершенствованию медицинского и фармацевтического образования, мониторинг подготовки медицинских и фармацевтических кадров, организация и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123" w:id="111"/>
    <w:p>
      <w:pPr>
        <w:spacing w:after="0"/>
        <w:ind w:left="0"/>
        <w:jc w:val="left"/>
      </w:pPr>
      <w:r>
        <w:rPr>
          <w:rFonts w:ascii="Times New Roman"/>
          <w:b/>
          <w:i w:val="false"/>
          <w:color w:val="000000"/>
        </w:rPr>
        <w:t xml:space="preserve"> Главный эксперт управления медицинского образования, категория С-4, (две единицы), 10-01-02, 10-01-03</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право (юриспруденция) или биологические и смежные науки (биотехнология) или педагогика и психология (педагогика и психология) или социальные науки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медицинского и фармацевтического образования, разработка и совершенствование основных законодательных актов, нормативных правовых документов и программ в области медицинского и фармацевтического образования, реализация мероприятий по анализу, мониторингу подготовки медицинских и фармацевтических кадров, проведение семинаров, конференций, разработка перечня специальностей подготовки кадров в области здравоохранения и перечня клинических баз организаций образования в области здравоохранения, совершенствование профессиональных стандартов в области здравоохранения, определение потребности и формирование государственного заказа в рамках подготовки кадров, дополнительного образования, анализ и мониторинг закрепленных бюджетных программ, анализ и мониторинг дополнительного образования и переподготовки казахстанских специалистов, в том числе за рубежом, мониторинг качества оказания государственных услуг, мониторинг движения среднегодового контингента по подготовке с высшим, послевузовским образованием в области здравоохранения, координация деятельности организаций образования, республиканских учебно-методических объединений медицинского и фармацевтического образования, организация совещаний по вопросам совершенствования медицинского и фармацевтического образования, включая дополнительное образование, взаимодействие с Министерствами, ведомствами и медицинскими организациями образования по вопросам совершенствования профессиональных стандартов в области здравоохранения, медицинского и фармацевтического образования, включая дополнительного образования, подготовка материалов в Администрацию Президента, Аппарат Правительства, работа со служебной корреспонденцией и заявлениями граждан.</w:t>
            </w:r>
          </w:p>
        </w:tc>
      </w:tr>
    </w:tbl>
    <w:bookmarkStart w:name="z126" w:id="114"/>
    <w:p>
      <w:pPr>
        <w:spacing w:after="0"/>
        <w:ind w:left="0"/>
        <w:jc w:val="left"/>
      </w:pPr>
      <w:r>
        <w:rPr>
          <w:rFonts w:ascii="Times New Roman"/>
          <w:b/>
          <w:i w:val="false"/>
          <w:color w:val="000000"/>
        </w:rPr>
        <w:t xml:space="preserve"> Эксперт управления медицинского образования, категория С-5, (две единицы), 10-01-04, 10-01-05</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право (юриспруденция) или биологические и смежные науки (биотехнология) или педагогика и психология (психология) или социальные науки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медицинского и фармацевтического образования, ведение делопроизводства, сбор, обобщение и анализ статистической отчетности организаций образования по подготовке медицинских и фармацевтических работников, подготовка аналитических материалов по курируемым вопросам медицинского и фармацевтического образования в республике, участие в разработке предложений по совершенствованию медицинского и фармацевтического образования в республике; участие в разработке проектов нормативных документов в области совершенствования медицинского и фармацевтического образования, планирование подготовки медицинских и фармацевтических кадров в соответствии со стратегическими потребностями отрасли, организация и разработка программ по совершенствованию медицинского и фармацевтического образования, анализ и мониторинг состояния медицинского и фармацевтического образования, анализ и мониторинг закрепленных бюджетных программ, анализ и мониторинг дополнительного образования медицинских и фармацевтических кадров, определение потребности и формирование государственного заказа на подготовку кадров и дополнительное образование, мониторинг движения среднегодового контингента по подготовке с высшим, послевузовским образованием в области здравоохранения,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в том числе дополнительного образования.</w:t>
            </w:r>
          </w:p>
        </w:tc>
      </w:tr>
    </w:tbl>
    <w:bookmarkStart w:name="z129" w:id="117"/>
    <w:p>
      <w:pPr>
        <w:spacing w:after="0"/>
        <w:ind w:left="0"/>
        <w:jc w:val="left"/>
      </w:pPr>
      <w:r>
        <w:rPr>
          <w:rFonts w:ascii="Times New Roman"/>
          <w:b/>
          <w:i w:val="false"/>
          <w:color w:val="000000"/>
        </w:rPr>
        <w:t xml:space="preserve"> Управление развития человеческих ресурсов - 10-02</w:t>
      </w:r>
    </w:p>
    <w:bookmarkEnd w:id="117"/>
    <w:bookmarkStart w:name="z130" w:id="118"/>
    <w:p>
      <w:pPr>
        <w:spacing w:after="0"/>
        <w:ind w:left="0"/>
        <w:jc w:val="left"/>
      </w:pPr>
      <w:r>
        <w:rPr>
          <w:rFonts w:ascii="Times New Roman"/>
          <w:b/>
          <w:i w:val="false"/>
          <w:color w:val="000000"/>
        </w:rPr>
        <w:t xml:space="preserve"> Руководитель управления развития человеческих ресурсов, категория С-3, 10-02-01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человеческих ресурсов, общее руководство управлением развития кадровых ресурсов здравоохранения, разработка предложений для формирования государственной политики и стратегии в управлении кадровыми ресурсами здравоохранения, выработка управленческих решений по дальнейшему развитию организаций здравоохранения, в том числе в рамках цифровизации, анализ и мониторинг состояния кадров отрасли, совершенствование системы планирования и прогнозирования кадровых ресурсов здравоохранения, разработка и совершенствование отраслевой системы квалификации специалистов в области здравоохранения, совершенствование типовых штатов и штатных нормативов организаций здравоохранения, разработка и совершенствование номенклатуры и квалификационных требований к должностям отрасли, разработка и совершенствование номенклатуры и квалификационных требований к медицинским и фармацевтическим специальностям, мониторинг трудоустройства кадровых ресурсов здравоохранения, включая оказание меры социальной поддержки, мониторинг создания новых рабочих мест, разработка и внедрение системы профессиональной ответственности медицинских работников, организация и участие в комплексных проверках медицинских организаций по вопросам кадрового обеспечения, разработка основных законодательных актов, нормативных правовых документов в области развития и управления кадровыми ресурсов здравоохранения, внедрения системы профессиональной ответственности медицинских работников, организация и проведение семинаров, конференций, совещаний по вопросам совершенствования управления здравоохранением, координация взаимодействия с министерствами и ведомствами, медицинскими организациями, общественными объединениями по реализации государственной политики в области управления кадровыми ресурсами здравоохранения.</w:t>
            </w:r>
          </w:p>
        </w:tc>
      </w:tr>
    </w:tbl>
    <w:bookmarkStart w:name="z133" w:id="121"/>
    <w:p>
      <w:pPr>
        <w:spacing w:after="0"/>
        <w:ind w:left="0"/>
        <w:jc w:val="left"/>
      </w:pPr>
      <w:r>
        <w:rPr>
          <w:rFonts w:ascii="Times New Roman"/>
          <w:b/>
          <w:i w:val="false"/>
          <w:color w:val="000000"/>
        </w:rPr>
        <w:t xml:space="preserve"> Главный эксперт управления развития человеческих ресурсов, категория С-4, (одна единица), 10-02-02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решений руководства, ведение делопроизводства, разработка нормативно-правовых актов в области развития человеческих ресурсов в сфере здравоохранения,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разработка и совершенствование номенклатуры и квалификационных требований к медицинским и фармацевтическим специальностям, разработка и совершенствование отраслевой системы квалификации специалистов в области здравоохранения, определение потребности в медицинских кадрах, мониторинг трудоустройства кадровых ресурсов здравоохранения, включая оказание меры социальной поддержки, мониторинг создания новых рабочих мест, разработка и внедрение системы профессиональной ответственности медицинских работников, участие в комплексных проверках медицинских организаций по вопросам кадрового обеспечения, взаимодействие с министерствами и ведомствами, общественными объединениями по вопросам развития человеческих ресурсов, подготовка материалов в Администрацию Президента, в Правительства Республики Казахстан, работа со служебной корреспонденцией и заявлениями граждан.</w:t>
            </w:r>
          </w:p>
        </w:tc>
      </w:tr>
    </w:tbl>
    <w:bookmarkStart w:name="z136" w:id="124"/>
    <w:p>
      <w:pPr>
        <w:spacing w:after="0"/>
        <w:ind w:left="0"/>
        <w:jc w:val="left"/>
      </w:pPr>
      <w:r>
        <w:rPr>
          <w:rFonts w:ascii="Times New Roman"/>
          <w:b/>
          <w:i w:val="false"/>
          <w:color w:val="000000"/>
        </w:rPr>
        <w:t xml:space="preserve"> Эксперт управления развития человеческих ресурсов, категория С-5, (одна единица), 10-02-03</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делопроизводства, сбор, обобщение и анализ статистической отчетности в области развития кадровых ресурсов в сфере здравоохранения, подготовка аналитических материалов по курируемым вопросам в области развития кадровых ресурсов в сфере здравоохранения, участие в разработке нормативно-правовых актов в области развития кадровых ресурсов в сфере здравоохранения, анализ состояния кадровых ресурсов отрасли, определение потребности в медицинских кадрах, сбор материалов для мониторинга трудоустройства кадровых ресурсов здравоохранения, включая оказание меры социальной поддержки, сбор материалов для мониторинга создания новых рабочих мест, участие в разработке и совершенствовании номенклатуры и квалификационных требований к должностям отрасли, участие в разработке и совершенствовании отраслевой системы квалификации специалистов в области здравоохранения, участие в разработке и совершенствовании номенклатуры и квалификационных требований к медицинским и фармацевтическим специальностям, участие в комплексных проверках организаций, обобщение и анализ статистической отчетности по закрепленным разделам, взаимодействие с министерствами и ведомствами, общественными объединениями по развитию кадровых ресурсов здравоохранения, работа со служебной корреспонденцией и заявлениями граждан.</w:t>
            </w:r>
          </w:p>
        </w:tc>
      </w:tr>
    </w:tbl>
    <w:bookmarkStart w:name="z139" w:id="127"/>
    <w:p>
      <w:pPr>
        <w:spacing w:after="0"/>
        <w:ind w:left="0"/>
        <w:jc w:val="left"/>
      </w:pPr>
      <w:r>
        <w:rPr>
          <w:rFonts w:ascii="Times New Roman"/>
          <w:b/>
          <w:i w:val="false"/>
          <w:color w:val="000000"/>
        </w:rPr>
        <w:t xml:space="preserve"> Управление развития развития сестринского дела - 10-03</w:t>
      </w:r>
    </w:p>
    <w:bookmarkEnd w:id="127"/>
    <w:bookmarkStart w:name="z140" w:id="128"/>
    <w:p>
      <w:pPr>
        <w:spacing w:after="0"/>
        <w:ind w:left="0"/>
        <w:jc w:val="left"/>
      </w:pPr>
      <w:r>
        <w:rPr>
          <w:rFonts w:ascii="Times New Roman"/>
          <w:b/>
          <w:i w:val="false"/>
          <w:color w:val="000000"/>
        </w:rPr>
        <w:t xml:space="preserve"> Руководитель управления развития сестринского дела, категория С-3, 10-03-01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подготовка учителей по естественнонаучным предметам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сестринского дела, разработка и реализация мер по совершенствованию технического и профессионального, послесреднего образования, высшего и послевузовского образования в области сестринского дела, выработка управленческих решений по дальнейшему развитию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и послевузовского образования в области сестринского дела,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сестринского дела, организация и руководство разработками программ по совершенствованию сестринского дела, организация и проведение семинаров, конференций, совещаний по вопросам совершенствования образования в области сестринского дела, взаимодействие с Министерствами, ведомствами и медицинскими организациями образования по вопросам развития сестринского дела.</w:t>
            </w:r>
          </w:p>
        </w:tc>
      </w:tr>
    </w:tbl>
    <w:bookmarkStart w:name="z143" w:id="131"/>
    <w:p>
      <w:pPr>
        <w:spacing w:after="0"/>
        <w:ind w:left="0"/>
        <w:jc w:val="left"/>
      </w:pPr>
      <w:r>
        <w:rPr>
          <w:rFonts w:ascii="Times New Roman"/>
          <w:b/>
          <w:i w:val="false"/>
          <w:color w:val="000000"/>
        </w:rPr>
        <w:t xml:space="preserve"> Главный эксперт управления развития сестринского дела, категория С-4, (одна единица), 10-03-02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подготовка учителей по естественнонаучным предметам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ТиПО, послесреднего образования, разработка и совершенствование основных законодательных актов, нормативных правовых документов и программ в области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послесреднего образования в области сестринского дела, реализация мероприятий по анализу, мониторингу подготовки, проведение семинаров, конференций, совещаний по вопросам совершенствования сестринского дела,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 работа со служебной корреспонденцией и заявлениями граждан.</w:t>
            </w:r>
          </w:p>
        </w:tc>
      </w:tr>
    </w:tbl>
    <w:bookmarkStart w:name="z146" w:id="134"/>
    <w:p>
      <w:pPr>
        <w:spacing w:after="0"/>
        <w:ind w:left="0"/>
        <w:jc w:val="left"/>
      </w:pPr>
      <w:r>
        <w:rPr>
          <w:rFonts w:ascii="Times New Roman"/>
          <w:b/>
          <w:i w:val="false"/>
          <w:color w:val="000000"/>
        </w:rPr>
        <w:t xml:space="preserve"> Эксперт управления развития сестринского дела, категория С-5, (одна единица), 10-03-03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подготовка учителей по естественнонаучным предметам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ТиПО, послесреднего образования, высшего послесреднего образования в области сестринского дела, ведение делопроизводства, сбор, обобщение и анализ статистической отчетности организаций образования, подготовка аналитических материалов по курируемым вопросам, участие в разработке предложений по совершенствованию ТиПО, послесреднего образования высшего послесреднего образования в области сестринского дела в республике, участие в разработке проектов нормативных документов, планирование подготовки ТиПО, послесреднего образования, высшего послесреднего образования в области сестринского дела в соответствии со стратегическими потребностями отрасли, анализ состояния кадров в области сестринского дела, организация и разработка программ области сестринского дела, анализ и мониторинг,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w:t>
            </w:r>
          </w:p>
        </w:tc>
      </w:tr>
    </w:tbl>
    <w:bookmarkStart w:name="z149" w:id="137"/>
    <w:p>
      <w:pPr>
        <w:spacing w:after="0"/>
        <w:ind w:left="0"/>
        <w:jc w:val="left"/>
      </w:pPr>
      <w:r>
        <w:rPr>
          <w:rFonts w:ascii="Times New Roman"/>
          <w:b/>
          <w:i w:val="false"/>
          <w:color w:val="000000"/>
        </w:rPr>
        <w:t xml:space="preserve"> Управление медицинской науки и инновационных технологий - 10-04</w:t>
      </w:r>
    </w:p>
    <w:bookmarkEnd w:id="137"/>
    <w:bookmarkStart w:name="z150" w:id="138"/>
    <w:p>
      <w:pPr>
        <w:spacing w:after="0"/>
        <w:ind w:left="0"/>
        <w:jc w:val="left"/>
      </w:pPr>
      <w:r>
        <w:rPr>
          <w:rFonts w:ascii="Times New Roman"/>
          <w:b/>
          <w:i w:val="false"/>
          <w:color w:val="000000"/>
        </w:rPr>
        <w:t xml:space="preserve"> Руководитель управления медицинской науки и инновационных технологий, категория С-3, 10-04-01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медицинской науки и инновационных технологий, разработка и реализация мер по совершенствованию науки, выработка управленческих решений по дальнейшему развитию науки, анализ состояния медицинской науки, взаимодействие с медицинскими организациями науки по вопросам науки, организация и участие в комплексных проверках медицинских организаций науки, разработка основных законодательных актов, нормативных правовых документов в области науки, организация и руководство разработками программ по совершенствованию науки, мониторинг подготовки научных кадров, научной продукции научно-исследовательских организаций, координация внедрений научных разработок и реализации научно-технических программ в области здравоохранения, их законодательное обеспечение, организация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w:t>
            </w:r>
          </w:p>
        </w:tc>
      </w:tr>
    </w:tbl>
    <w:bookmarkStart w:name="z153" w:id="141"/>
    <w:p>
      <w:pPr>
        <w:spacing w:after="0"/>
        <w:ind w:left="0"/>
        <w:jc w:val="left"/>
      </w:pPr>
      <w:r>
        <w:rPr>
          <w:rFonts w:ascii="Times New Roman"/>
          <w:b/>
          <w:i w:val="false"/>
          <w:color w:val="000000"/>
        </w:rPr>
        <w:t xml:space="preserve"> Главный эксперт управления медицинской науки и инновационных технологий, категория С-4, (две единицы), 10-04-02, 10-04-03</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науки, разработка и совершенствование основных законодательных актов, нормативных правовых документов и программ в области медицинской науки, взаимодействие с медицинскими организациями науки по вопросам совершенствования науки, анализ и мониторинг бюджетных программ по подготовке научных кадров, реализация мероприятий по анализу, мониторингу подготовки научных кадров, результатов выполнения прикладных научно-технических программ, практических внедрения инновационных разработок, проведение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 работа со служебной корреспонденцией и заявлениями граждан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157" w:id="144"/>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международного сотрудничества и интеграции</w:t>
      </w:r>
    </w:p>
    <w:bookmarkEnd w:id="144"/>
    <w:bookmarkStart w:name="z158" w:id="145"/>
    <w:p>
      <w:pPr>
        <w:spacing w:after="0"/>
        <w:ind w:left="0"/>
        <w:jc w:val="left"/>
      </w:pPr>
      <w:r>
        <w:rPr>
          <w:rFonts w:ascii="Times New Roman"/>
          <w:b/>
          <w:i w:val="false"/>
          <w:color w:val="000000"/>
        </w:rPr>
        <w:t xml:space="preserve"> Департамент международного сотрудничества и интеграции – 11</w:t>
      </w:r>
    </w:p>
    <w:bookmarkEnd w:id="145"/>
    <w:bookmarkStart w:name="z159" w:id="146"/>
    <w:p>
      <w:pPr>
        <w:spacing w:after="0"/>
        <w:ind w:left="0"/>
        <w:jc w:val="left"/>
      </w:pPr>
      <w:r>
        <w:rPr>
          <w:rFonts w:ascii="Times New Roman"/>
          <w:b/>
          <w:i w:val="false"/>
          <w:color w:val="000000"/>
        </w:rPr>
        <w:t xml:space="preserve"> Директор департамента международного сотрудничества и интеграции, категория С-1, 11-1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планирование, регулирование, анализ и контроль работы Департамента,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Координация деятельности Департамента по взаимодействию с государственными органами, структурными подразделениями и подведомственными организациями по вопросам международного сотрудничества в области здравоохранения. Участие в подготовке аналитических материалов, докладов совместно с заинтересованными структурными подразделениями министерства,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Аппарат Правительства, руководства министерства. Контроль за реализацией договоренностей, достигнутых в ходе официальных визитов Глав государств, руководителей госорганизаций.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w:t>
            </w:r>
          </w:p>
        </w:tc>
      </w:tr>
    </w:tbl>
    <w:bookmarkStart w:name="z162" w:id="149"/>
    <w:p>
      <w:pPr>
        <w:spacing w:after="0"/>
        <w:ind w:left="0"/>
        <w:jc w:val="left"/>
      </w:pPr>
      <w:r>
        <w:rPr>
          <w:rFonts w:ascii="Times New Roman"/>
          <w:b/>
          <w:i w:val="false"/>
          <w:color w:val="000000"/>
        </w:rPr>
        <w:t xml:space="preserve"> Заместитель директора департамента международного сотрудничества и интеграции, категория С-2, 11-2</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бизнес и управление (экономика,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Департамента, организация разработки и реализации, разработка и реализация стратегических программных документов. Организация работы по взаимодействию с международными организациями и интеграционными объединениями;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Организация разработки, разработка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Проведение анализа внутриполитической и экономической ситуации в странах курируемого региона в области здравоохранения. Участие в разработке предложений по заграничным командировкам в рамках бюджетных программ Министерства иностранных дел Республики Казахстан 005 "Заграничные командировки" и по проведению международных мероприятий по программе 006 "Представительские затраты". Организация деятельности Департамента по взаимодействию с государственными органами, структурными подразделениями и подведомственными организациями. Организация реализации, реализация договоренностей, достигнутых в ходе официальных визитов Глав государств, руководителей госорганизаций. Организация официальных визитов иностранных делегаций в министерство. Рассмотрение служебных документов, писем и заявлений граждан, организация их исполнения, их исполнение.</w:t>
            </w:r>
          </w:p>
        </w:tc>
      </w:tr>
    </w:tbl>
    <w:bookmarkStart w:name="z165" w:id="152"/>
    <w:p>
      <w:pPr>
        <w:spacing w:after="0"/>
        <w:ind w:left="0"/>
        <w:jc w:val="left"/>
      </w:pPr>
      <w:r>
        <w:rPr>
          <w:rFonts w:ascii="Times New Roman"/>
          <w:b/>
          <w:i w:val="false"/>
          <w:color w:val="000000"/>
        </w:rPr>
        <w:t xml:space="preserve"> Управление международного сотрудничества - 11-01</w:t>
      </w:r>
    </w:p>
    <w:bookmarkEnd w:id="152"/>
    <w:bookmarkStart w:name="z166" w:id="153"/>
    <w:p>
      <w:pPr>
        <w:spacing w:after="0"/>
        <w:ind w:left="0"/>
        <w:jc w:val="left"/>
      </w:pPr>
      <w:r>
        <w:rPr>
          <w:rFonts w:ascii="Times New Roman"/>
          <w:b/>
          <w:i w:val="false"/>
          <w:color w:val="000000"/>
        </w:rPr>
        <w:t xml:space="preserve"> Руководитель управления международного сотрудничества, категория С-3, 11-01-01</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бизнес и управление (экономика,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международного сотрудничества в области здравоохранения, координация работы по развитию международного сотрудничества с иностранными государствами и международными организациями в сфере здравоохранения; содействие развитию связей и взаимодействие с международными организациями ВОЗ, ПРООН, ЮНЕЙДС, ЮНИСЕФ, ЮНФПА, ОЭСР, Глобальным фондом по борьбе со СПИДом, туберкулҰзом и др. по вопросам, входящим в компетенцию Министерства. Обеспечение взаимодействия с государственными органами по вопросам международного сотрудничества, привлечение зарубежного опыта. Анализ систем здравоохранения иностранных государств и предоставление предложений по курируемым разделам. Контроль за реализацией планов и программ по вопросам международного сотрудничества.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рассмотрения обращений юридических и физических лиц. Разработка проектов соглашений, меморандумов, протоколов о намерениях в пределах компетенции Министерства и подготовка заключений по ним,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сотрудничества.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взаимодействия с международными организациями. Проведение анализа внутриполитической и экономической ситуации в странах курируемого региона в области здравоохранения. Участие в разработке предложений по заграничным командировкам в рамках бюджетных программ Министерства иностранных дел Республики Казахстан 005 "Заграничные командировки" и по проведению международных мероприятий по программе 006 "Представительские затраты".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tc>
      </w:tr>
    </w:tbl>
    <w:bookmarkStart w:name="z169" w:id="156"/>
    <w:p>
      <w:pPr>
        <w:spacing w:after="0"/>
        <w:ind w:left="0"/>
        <w:jc w:val="left"/>
      </w:pPr>
      <w:r>
        <w:rPr>
          <w:rFonts w:ascii="Times New Roman"/>
          <w:b/>
          <w:i w:val="false"/>
          <w:color w:val="000000"/>
        </w:rPr>
        <w:t xml:space="preserve"> Главный эксперт управления международного сотрудничества, категория С-4, (три единицы), 11-01-02, 11-01-03, 11-01-04</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бизнес и управление (экономика,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Выработка предложений по сотрудничеству с международными организациями (ПРООН, ВОЗ, ЮНИСЕФ, ЮСАИД, ЮНФПА и др.) по вопросам международного сотрудничества в сфере здравоохранения, мониторинг и контроль реализуемых и планируемых к реализации проектов в Казахстане, международными организациями. Анализ систем здравоохранения иностранных государств (Европы, Азии, Ближнего Востока и др.) и предоставление предложений по курируемым разделам. Организация двусторонних встреч и переговоров руководства Министерства с представителями международных организаций. Разработка и согласование нормативных правовых актов по вопросам международного сотрудничества в сфере здравоохранения и их инвентаризации. Подготовка аналитических материалов, докладов,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Проведение анализа внутриполитической и экономической ситуации в странах курируемого региона в области здравоохранения. Участие в разработке предложений по заграничным командировкам в рамках бюджетных программ Министерства иностранных дел Республики Казахстан 005 "Заграничные командировки" и по проведению международных мероприятий по программе 006 "Представительские затраты".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документов. Предоставление материалов на сайт Министерства по вопросам международного сотрудничества.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 Выполнение иных обязанностей в соответствии с законодательством Республики Казахстан.</w:t>
            </w:r>
          </w:p>
        </w:tc>
      </w:tr>
    </w:tbl>
    <w:bookmarkStart w:name="z172" w:id="159"/>
    <w:p>
      <w:pPr>
        <w:spacing w:after="0"/>
        <w:ind w:left="0"/>
        <w:jc w:val="left"/>
      </w:pPr>
      <w:r>
        <w:rPr>
          <w:rFonts w:ascii="Times New Roman"/>
          <w:b/>
          <w:i w:val="false"/>
          <w:color w:val="000000"/>
        </w:rPr>
        <w:t xml:space="preserve"> Управление по вопросам евразийской интеграции - 11-02</w:t>
      </w:r>
    </w:p>
    <w:bookmarkEnd w:id="159"/>
    <w:bookmarkStart w:name="z173" w:id="160"/>
    <w:p>
      <w:pPr>
        <w:spacing w:after="0"/>
        <w:ind w:left="0"/>
        <w:jc w:val="left"/>
      </w:pPr>
      <w:r>
        <w:rPr>
          <w:rFonts w:ascii="Times New Roman"/>
          <w:b/>
          <w:i w:val="false"/>
          <w:color w:val="000000"/>
        </w:rPr>
        <w:t xml:space="preserve"> Руководитель управления по вопросам евразийской интеграции, категория С-3, 11-02-01</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языки и литература (переводческое дело) или бизнес и управление (экономика,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содействию развитию связей и взаимодействию с интеграционными объединениями ЕАЭС, ВТО, СНГ, ОДКБ, ШОС распределение и контроль исполнения поступающих заданий между сотрудниками Управления в зависимости от их функциональных обязанностей и нагрузкии др.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ЕАЭС, ШОС, СНГ и др. Участие в переговорных процессах и в экспертных и рабочих группах по подготовке и кодификации международных договоров. Проведение анализа внутриполитической и экономической ситуации в странах курируемого региона в области здравоохранения. Участие в разработке предложений по заграничным командировкам в рамках бюджетных программ Министерства иностранных дел Республики Казахстан 005 "Заграничные командировки" и по проведению международных мероприятий по программе 006 "Представительские затраты".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лиц.Участие в подготовке встреч,семинаров, коллегий, конференций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176" w:id="163"/>
    <w:p>
      <w:pPr>
        <w:spacing w:after="0"/>
        <w:ind w:left="0"/>
        <w:jc w:val="left"/>
      </w:pPr>
      <w:r>
        <w:rPr>
          <w:rFonts w:ascii="Times New Roman"/>
          <w:b/>
          <w:i w:val="false"/>
          <w:color w:val="000000"/>
        </w:rPr>
        <w:t xml:space="preserve"> Главный эксперт управления по вопросам евразийской интеграции, категория С-4, (одна единица), 11-02-02</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языки и литература (переводческое дело) или бизнес и управление (экономика,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Содействие развитию связей и взаимодействия с интеграционными объединениями ЕАЭС, ВТО, СНГ, ОДКБ, ШОС по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Анализ и предоставление предложений о сотрудничестве с иностранными государствами,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документов, планируемых к принятию в рамках ЕАЭС и другим вопросам, входящим в компетенцию Министерства. Проведение анализа внутриполитической и экономической ситуации в странах курируемого региона в области здравоохранения. Участие в разработке предложений по заграничным командировкам в рамках бюджетных программ Министерства иностранных дел Республики Казахстан 005 "Заграничные командировки" и по проведению международных мероприятий по программе 006 "Представительские затраты".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 Выполнение иных обязанностей в соответствии с законодательством Республики Казахстан.</w:t>
            </w:r>
          </w:p>
        </w:tc>
      </w:tr>
    </w:tbl>
    <w:bookmarkStart w:name="z179" w:id="166"/>
    <w:p>
      <w:pPr>
        <w:spacing w:after="0"/>
        <w:ind w:left="0"/>
        <w:jc w:val="left"/>
      </w:pPr>
      <w:r>
        <w:rPr>
          <w:rFonts w:ascii="Times New Roman"/>
          <w:b/>
          <w:i w:val="false"/>
          <w:color w:val="000000"/>
        </w:rPr>
        <w:t xml:space="preserve"> Эксперт управления по вопросам евразийской интеграции, категория С-5, (одна единица), 11-02-03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гуманитарные науки (международные отношения) или право (юриспруденция, международное право) или языки и литература (переводческое дело) или бизнес и управление (экономика,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Анализ систем здравоохранения государств-участников СНГ в области здравоохранения и предоставление предложений. Участие в разработки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предоставление зарубежного международного опыта в области здравоохранения. Проведение анализа внутриполитической и экономической ситуации в странах курируемого региона в области здравоохранения. Участие в разработке предложений по заграничным командировкам в рамках бюджетных программ Министерства иностранных дел Республики Казахстан 005 "Заграничные командировки" и по проведению международных мероприятий по программе 006 "Представительские затраты". Изучение и анализ взаимодействия с иностранными государствами, международными организациями и объединениями по вопросам здравоохранения.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 Выполнение иных обязанностей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183" w:id="169"/>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организации медицинской помощи</w:t>
      </w:r>
    </w:p>
    <w:bookmarkEnd w:id="169"/>
    <w:bookmarkStart w:name="z184" w:id="170"/>
    <w:p>
      <w:pPr>
        <w:spacing w:after="0"/>
        <w:ind w:left="0"/>
        <w:jc w:val="left"/>
      </w:pPr>
      <w:r>
        <w:rPr>
          <w:rFonts w:ascii="Times New Roman"/>
          <w:b/>
          <w:i w:val="false"/>
          <w:color w:val="000000"/>
        </w:rPr>
        <w:t xml:space="preserve"> Департамент организации медицинской помощи – 12</w:t>
      </w:r>
    </w:p>
    <w:bookmarkEnd w:id="170"/>
    <w:bookmarkStart w:name="z185" w:id="171"/>
    <w:p>
      <w:pPr>
        <w:spacing w:after="0"/>
        <w:ind w:left="0"/>
        <w:jc w:val="left"/>
      </w:pPr>
      <w:r>
        <w:rPr>
          <w:rFonts w:ascii="Times New Roman"/>
          <w:b/>
          <w:i w:val="false"/>
          <w:color w:val="000000"/>
        </w:rPr>
        <w:t xml:space="preserve"> Директор Департамента организации медицинской помощи, категория С-1, 12-1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населению, реформирования здравоохранения. Взаимодействие с органами и организациями здравоохранения по вопросам организации медицинской помощи.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комиссиях по проведению конкурсов по государственным закупкам, по направлению на лечение за рубеж и другие.</w:t>
            </w:r>
          </w:p>
        </w:tc>
      </w:tr>
    </w:tbl>
    <w:bookmarkStart w:name="z188" w:id="174"/>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12-2</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оказания амбулаторно-поликлинической помощи, в т.ч. первичной медико-санитарной помощи (далее - ПМСП) и консультативно-диагностической помощи. Организация медицинского обеспечения массовых мероприятий республиканского масштаба. Координация внедрения программы управления заболеваниями, универсально-прогрессивной модели патронажной службы. Координация деятельности по вопросам организации службы скорой и неотложной медицинской помощи, санитарной авиации, лабораторной диагностики, службы крови. Организация работы Координационного совета по ПМСП. Взаимодействие с МВД РК, МО РК, КНБ РК, СГО РК по ведомственной медицине. Координация деятельности медицинских организаций по вопросам оказания медицинской реабилитации и санаторно-курортного лечения взрослых. Координация вопросов организации и оказания медицинской помощи по социально-значимым заболеваниям, паллиативной помощи и сестринскому уходу, разработка нормативно-правовых актов по курируемым разделам, курация вопросов диагностики, лечения социально-значимых заболеваний, согласование стандартов и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 Организация работы Координационного совета по онкологии. Координация вопросов в области стандартизации медицинских услуг. Обеспечение деятельности Объединенной комиссии по качеству медицинских услуг. Осуществление иных функций в соответствии с должностной инструкцией заместителя директора Департамента.</w:t>
            </w:r>
          </w:p>
        </w:tc>
      </w:tr>
    </w:tbl>
    <w:bookmarkStart w:name="z191" w:id="177"/>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12-3</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 Организация работы Координационных советов по БСК, травмам координация работы 28 профильных служб по терапии и хирургии. Развитие высокотехнологичных медицинских услуг, трансплантологии, вопросы направления на лечение за рубеж, медицинской реабилитации, геронтологии, патологоанатомии. Курация вопросов обслуживания участников ВОВ и лиц, приравненных к ним. Координация вопросов в области стандартизации медицинских услуг; Обеспечение деятельности Объединенной комиссии по качеству медицинских услуг. Осуществление иных функций в соответствии с должностной инструкцией заместителя директора Департамента.</w:t>
            </w:r>
          </w:p>
        </w:tc>
      </w:tr>
    </w:tbl>
    <w:bookmarkStart w:name="z194" w:id="180"/>
    <w:p>
      <w:pPr>
        <w:spacing w:after="0"/>
        <w:ind w:left="0"/>
        <w:jc w:val="left"/>
      </w:pPr>
      <w:r>
        <w:rPr>
          <w:rFonts w:ascii="Times New Roman"/>
          <w:b/>
          <w:i w:val="false"/>
          <w:color w:val="000000"/>
        </w:rPr>
        <w:t xml:space="preserve"> Управление амбулаторно-поликлинической и скорой медицинской помощи - 12-01</w:t>
      </w:r>
    </w:p>
    <w:bookmarkEnd w:id="180"/>
    <w:bookmarkStart w:name="z195" w:id="181"/>
    <w:p>
      <w:pPr>
        <w:spacing w:after="0"/>
        <w:ind w:left="0"/>
        <w:jc w:val="left"/>
      </w:pPr>
      <w:r>
        <w:rPr>
          <w:rFonts w:ascii="Times New Roman"/>
          <w:b/>
          <w:i w:val="false"/>
          <w:color w:val="000000"/>
        </w:rPr>
        <w:t xml:space="preserve"> Руководитель управления амбулаторно-поликлинической и скорой медицинской помощи, категория С-3, 12-01-01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специализированный медицинской помощи в амбулаторных условиях, лабораторной службы, службы крови, стоматологической помощи, динамического наблюдения ХНЗ, медицинской помощи контингенту пенитенциарной системы. Внедрения программы управления заболеваниями.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курируемым вопросам и их реализация. Участие в формировании бюджетной заявки в рамках компетенции. Разработка предложений по формированию перечня (номенклатуры) медицинских услуг на уровне оказания ПМСП и КДП. </w:t>
            </w:r>
          </w:p>
        </w:tc>
      </w:tr>
    </w:tbl>
    <w:bookmarkStart w:name="z198" w:id="184"/>
    <w:p>
      <w:pPr>
        <w:spacing w:after="0"/>
        <w:ind w:left="0"/>
        <w:jc w:val="left"/>
      </w:pPr>
      <w:r>
        <w:rPr>
          <w:rFonts w:ascii="Times New Roman"/>
          <w:b/>
          <w:i w:val="false"/>
          <w:color w:val="000000"/>
        </w:rPr>
        <w:t xml:space="preserve"> Главный эксперт управления амбулаторно-поликлинической и скорой медицинской помощи, категория С-4, (шесть единиц), 12-01-02, 12-01-03, 12-01-04, 12-01-05, 12-01-06, 12-01-07</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специализированной медицинской помощи в амбулаторных условиях, динамического наблюдения, медицинской помощи контингенту пенитенциарной системы. Внедрения программы управления заболеваниями.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по вопросам амбулаторно-поликлинической, скорой медицинской помощи, медицинской помощи в форме медицинской авиации и участие в сопровождении их дальнейшего прохождения. Курация проектного офиса ПМСП.</w:t>
            </w:r>
          </w:p>
        </w:tc>
      </w:tr>
    </w:tbl>
    <w:bookmarkStart w:name="z201" w:id="187"/>
    <w:p>
      <w:pPr>
        <w:spacing w:after="0"/>
        <w:ind w:left="0"/>
        <w:jc w:val="left"/>
      </w:pPr>
      <w:r>
        <w:rPr>
          <w:rFonts w:ascii="Times New Roman"/>
          <w:b/>
          <w:i w:val="false"/>
          <w:color w:val="000000"/>
        </w:rPr>
        <w:t xml:space="preserve"> Эксперт управления амбулаторно-поликлинической и скорой медицинской помощи, категория С-5, (одна единица), 12-01-08</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лабораторной службы, службы крови, стоматологической помощи. Участие в разработке и реализации мер по совершенствованию ПМСП. Вопросы медицинского обеспечения массовых мероприятий. Вопросы организации медицинской помощи в г. Байконур Кзыл-Ординской области. Участие в подготовке и проведении конференций, семинаров, симпозиумов и совещаний по курируемым разделам. Работа с обращениями граждан по вопросам оказания медицинской помощи на амбулаторном этапе.</w:t>
            </w:r>
          </w:p>
        </w:tc>
      </w:tr>
    </w:tbl>
    <w:bookmarkStart w:name="z204" w:id="190"/>
    <w:p>
      <w:pPr>
        <w:spacing w:after="0"/>
        <w:ind w:left="0"/>
        <w:jc w:val="left"/>
      </w:pPr>
      <w:r>
        <w:rPr>
          <w:rFonts w:ascii="Times New Roman"/>
          <w:b/>
          <w:i w:val="false"/>
          <w:color w:val="000000"/>
        </w:rPr>
        <w:t xml:space="preserve"> Управление стационарной и стационарозамещающей помощи - 12-02</w:t>
      </w:r>
    </w:p>
    <w:bookmarkEnd w:id="190"/>
    <w:bookmarkStart w:name="z205" w:id="191"/>
    <w:p>
      <w:pPr>
        <w:spacing w:after="0"/>
        <w:ind w:left="0"/>
        <w:jc w:val="left"/>
      </w:pPr>
      <w:r>
        <w:rPr>
          <w:rFonts w:ascii="Times New Roman"/>
          <w:b/>
          <w:i w:val="false"/>
          <w:color w:val="000000"/>
        </w:rPr>
        <w:t xml:space="preserve"> Руководитель управления стационарной и стационарозамещающей помощи, категория С-3, 12-02-01</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на стационарном уровне, медицинской помощи контингенту пенитенциарной системы, формирование перечня медицинских услуг в части ВТМП,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стационарной и стационарозамещающей медицинской помощи. Организация деятельности Комиссии Министерства по направлению граждан Республики Казахстан на лечение за рубеж за счет бюджетных средств, реализация мероприятий по развитию трансплантологической службы, а также профильных служб в области здравоохранения. Организация работы Координационного совета по внедрению интегрированных моделей оказания медицинской помощи при остром инфаркте миокарда, управления острыми инсультами и травме. Координация экстренных стационаров (приемные покои). Курация вопросов работы приемных покоев.</w:t>
            </w:r>
          </w:p>
        </w:tc>
      </w:tr>
    </w:tbl>
    <w:bookmarkStart w:name="z208" w:id="194"/>
    <w:p>
      <w:pPr>
        <w:spacing w:after="0"/>
        <w:ind w:left="0"/>
        <w:jc w:val="left"/>
      </w:pPr>
      <w:r>
        <w:rPr>
          <w:rFonts w:ascii="Times New Roman"/>
          <w:b/>
          <w:i w:val="false"/>
          <w:color w:val="000000"/>
        </w:rPr>
        <w:t xml:space="preserve"> Главный эксперт управления стационарной и стационарозамещающей помощи, (семь единиц), категория С-4, 12-02-02, 12-02-03, 12-02-04, 12-02-05, 12-02-06, 12-02-07, 12-02-08</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лечения граждан Республики Казахстан за рубежом. Определение перечня дружественных зарубежных клиник, сотрудничество с ними и выбор клиники для направления больных – граждан Республики Казахстан на лечение. Участие в работе Комиссии по направлению граждан Республики Казахстан на лечение за рубеж. Работа с международными организациями, осуществляющими лечение граждан Республики Казахстан за рубежом. Мониторирование результатов лечения граждан РК за рубежом. Подготовка аналитического материала по эффективности лечения за рубежом. Курация вопросов оказания стационарной медицинской помощи, планирование мероприятий по установлению причинной связи с воздействием ионизирующего излучения, осуществление взаимодействия с общественными объединениями по реализации государственной политики в области развития СМП, ВТМП и другое. Координация экстренных стационаров (приемные покои). Курация регионов по вопросам оказания стационарной и стационарзамешающей медицинской помощи. Курация вопросов хирургических, травматологических, терапевтических профилей. Участие в разработке и реализации мер по совершенствованию СМП и ВТМП.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w:t>
            </w:r>
          </w:p>
        </w:tc>
      </w:tr>
    </w:tbl>
    <w:bookmarkStart w:name="z211" w:id="197"/>
    <w:p>
      <w:pPr>
        <w:spacing w:after="0"/>
        <w:ind w:left="0"/>
        <w:jc w:val="left"/>
      </w:pPr>
      <w:r>
        <w:rPr>
          <w:rFonts w:ascii="Times New Roman"/>
          <w:b/>
          <w:i w:val="false"/>
          <w:color w:val="000000"/>
        </w:rPr>
        <w:t xml:space="preserve"> Управление медицинской помощи при социально-значимых заболеваниях - 12-03</w:t>
      </w:r>
    </w:p>
    <w:bookmarkEnd w:id="197"/>
    <w:bookmarkStart w:name="z212" w:id="198"/>
    <w:p>
      <w:pPr>
        <w:spacing w:after="0"/>
        <w:ind w:left="0"/>
        <w:jc w:val="left"/>
      </w:pPr>
      <w:r>
        <w:rPr>
          <w:rFonts w:ascii="Times New Roman"/>
          <w:b/>
          <w:i w:val="false"/>
          <w:color w:val="000000"/>
        </w:rPr>
        <w:t xml:space="preserve"> Руководитель управления медицинской помощи при социально-значимых заболеваниях, категория С-3, 12-03-01</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и оказания медицинской помощи при социально-значимых и орфанных заболеваний, разработка нормативно-правовых актов по курируемым разделам, курация вопросов диагностики, лечения, реабилитации социально-значимых заболеваний, согласование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w:t>
            </w:r>
          </w:p>
        </w:tc>
      </w:tr>
    </w:tbl>
    <w:bookmarkStart w:name="z215" w:id="201"/>
    <w:p>
      <w:pPr>
        <w:spacing w:after="0"/>
        <w:ind w:left="0"/>
        <w:jc w:val="left"/>
      </w:pPr>
      <w:r>
        <w:rPr>
          <w:rFonts w:ascii="Times New Roman"/>
          <w:b/>
          <w:i w:val="false"/>
          <w:color w:val="000000"/>
        </w:rPr>
        <w:t xml:space="preserve"> Главный эксперт управления медицинской помощи при социально-значимых заболеваниях, категория С-4, (шесть единиц), 12-03-02, 12-03-03, 12-03-04, 12-03-05, 12-03-06, 12-03-07</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социально-значимых заболеваний. Координация деятельности подведомственных организаций, осуществляющих деятельность в области оказания медицинской помощи при социально-значимых заболеваниях, участие в организации мероприятий по диагностике, лечению, реабилитации социально-значимых заболеваний; Разработка нормативно-правовых актов по курируемым разделам, приоритетных направлений и тематик для размещения государственного социального заказа среди неправительственных организаций по социально-значимым заболеваниям, взаимодействие с международными организациями и реализация совместных международных проектов и программ по социально-значимым заболеваниям (вопросы противотуберкулезной, наркологической, психиатрической, онкологической помощи, вирусных гепатитов В, С, сахарного диабета, орфанных заболеваний).</w:t>
            </w:r>
          </w:p>
        </w:tc>
      </w:tr>
    </w:tbl>
    <w:bookmarkStart w:name="z218" w:id="204"/>
    <w:p>
      <w:pPr>
        <w:spacing w:after="0"/>
        <w:ind w:left="0"/>
        <w:jc w:val="left"/>
      </w:pPr>
      <w:r>
        <w:rPr>
          <w:rFonts w:ascii="Times New Roman"/>
          <w:b/>
          <w:i w:val="false"/>
          <w:color w:val="000000"/>
        </w:rPr>
        <w:t xml:space="preserve"> Эксперт управления медицинской помощи при социально-значимых заболеваниях, категория С-5, (одна единица), 12-03-08</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обеспечения населения медицинской помощью при социально-значимых заболеваниях, разработка, согласование нормативно-правовых актов по вопросам диагностики, лечения, реабилитации социально-значимых заболеваний, координация деятельности управлений здравоохранения акиматов (по согласованию), республиканских организаций, осуществляющих деятельность в области оказания медицинской помощи при социально-значимых заболеваниях. </w:t>
            </w:r>
          </w:p>
        </w:tc>
      </w:tr>
    </w:tbl>
    <w:bookmarkStart w:name="z221" w:id="207"/>
    <w:p>
      <w:pPr>
        <w:spacing w:after="0"/>
        <w:ind w:left="0"/>
        <w:jc w:val="left"/>
      </w:pPr>
      <w:r>
        <w:rPr>
          <w:rFonts w:ascii="Times New Roman"/>
          <w:b/>
          <w:i w:val="false"/>
          <w:color w:val="000000"/>
        </w:rPr>
        <w:t xml:space="preserve"> Управление прогнозирования и планирования объемов медицинских услуг - 12-04 </w:t>
      </w:r>
    </w:p>
    <w:bookmarkEnd w:id="207"/>
    <w:bookmarkStart w:name="z222" w:id="208"/>
    <w:p>
      <w:pPr>
        <w:spacing w:after="0"/>
        <w:ind w:left="0"/>
        <w:jc w:val="left"/>
      </w:pPr>
      <w:r>
        <w:rPr>
          <w:rFonts w:ascii="Times New Roman"/>
          <w:b/>
          <w:i w:val="false"/>
          <w:color w:val="000000"/>
        </w:rPr>
        <w:t xml:space="preserve"> Руководитель управления прогнозирования и планирования объемов медицинских услуг, категория С-3, 12-04-01</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Квалификационные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педиатрия, медико-профилактическое дело)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потребности медицинских услуг для обеспечения доступности с учетом приоритетных направлений, координация работы по определению пакетов услуг в рамках гарантированного объема бесплатной медицинской помощи (далее - ГОБМП) и системе обязательного социального медицинского страхования (далее - ОСМС), совершенствование порядка закупа у субъектов здравоохранения услуг по оказанию медицинской помощи в рамках ГОБМП и в системе ОСМС, мониторинг и разработка предложений по дальнейшему развитию конкурентной среды среди поставщиков медицинских услуг,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взаимодействие и координация деятельности подведомственных организаций по компетенции, для обеспечения контрольных функций Министерства сбор финансовой и иной отчетности ФСМС согласно форма утвержденных приказом Министерства,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225" w:id="211"/>
    <w:p>
      <w:pPr>
        <w:spacing w:after="0"/>
        <w:ind w:left="0"/>
        <w:jc w:val="left"/>
      </w:pPr>
      <w:r>
        <w:rPr>
          <w:rFonts w:ascii="Times New Roman"/>
          <w:b/>
          <w:i w:val="false"/>
          <w:color w:val="000000"/>
        </w:rPr>
        <w:t xml:space="preserve"> Главный эксперт управления прогнозирования и планирования объемов медицинских услуг, категория С-4, (три единицы), 12-04-02, 12-04-03, 12-04-04</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Квалификационные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педиатрия, медико-профилактическое дело)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нормативных документов в рамках компетенции, совершенствование порядка оплаты и закупа у субъектов здравоохранения услуг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планирования объемов, анализ,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229" w:id="214"/>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охраны здоровья матери и ребенка</w:t>
      </w:r>
    </w:p>
    <w:bookmarkEnd w:id="214"/>
    <w:bookmarkStart w:name="z230" w:id="215"/>
    <w:p>
      <w:pPr>
        <w:spacing w:after="0"/>
        <w:ind w:left="0"/>
        <w:jc w:val="left"/>
      </w:pPr>
      <w:r>
        <w:rPr>
          <w:rFonts w:ascii="Times New Roman"/>
          <w:b/>
          <w:i w:val="false"/>
          <w:color w:val="000000"/>
        </w:rPr>
        <w:t xml:space="preserve"> Департамент охраны здоровья матери и ребенка – 13</w:t>
      </w:r>
    </w:p>
    <w:bookmarkEnd w:id="215"/>
    <w:bookmarkStart w:name="z231" w:id="216"/>
    <w:p>
      <w:pPr>
        <w:spacing w:after="0"/>
        <w:ind w:left="0"/>
        <w:jc w:val="left"/>
      </w:pPr>
      <w:r>
        <w:rPr>
          <w:rFonts w:ascii="Times New Roman"/>
          <w:b/>
          <w:i w:val="false"/>
          <w:color w:val="000000"/>
        </w:rPr>
        <w:t xml:space="preserve"> Директор Департамента охраны здоровья матери и ребенка, категория С-1, 13-1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координация, планирование работы Департамента. Контроль за деятельностью сотрудников Управления,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детей и подростков.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 </w:t>
            </w:r>
          </w:p>
        </w:tc>
      </w:tr>
    </w:tbl>
    <w:bookmarkStart w:name="z234" w:id="219"/>
    <w:p>
      <w:pPr>
        <w:spacing w:after="0"/>
        <w:ind w:left="0"/>
        <w:jc w:val="left"/>
      </w:pPr>
      <w:r>
        <w:rPr>
          <w:rFonts w:ascii="Times New Roman"/>
          <w:b/>
          <w:i w:val="false"/>
          <w:color w:val="000000"/>
        </w:rPr>
        <w:t xml:space="preserve"> Заместитель директора Департамента охраны здоровья матери и ребенка, категория С-2, 13-2</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структурных подразделений Департамента, организация разработки и реализации, разработка и реализация стратегических программных документов. Контроль за деятельностью сотрудников Департамента,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медицинской реабилитации и санаторно-курортного лечения детей и подростков.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детям и подросткам.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w:t>
            </w:r>
          </w:p>
        </w:tc>
      </w:tr>
    </w:tbl>
    <w:bookmarkStart w:name="z237" w:id="222"/>
    <w:p>
      <w:pPr>
        <w:spacing w:after="0"/>
        <w:ind w:left="0"/>
        <w:jc w:val="left"/>
      </w:pPr>
      <w:r>
        <w:rPr>
          <w:rFonts w:ascii="Times New Roman"/>
          <w:b/>
          <w:i w:val="false"/>
          <w:color w:val="000000"/>
        </w:rPr>
        <w:t xml:space="preserve"> Управление охраны здоровья матерей - 13-01</w:t>
      </w:r>
    </w:p>
    <w:bookmarkEnd w:id="222"/>
    <w:bookmarkStart w:name="z238" w:id="223"/>
    <w:p>
      <w:pPr>
        <w:spacing w:after="0"/>
        <w:ind w:left="0"/>
        <w:jc w:val="left"/>
      </w:pPr>
      <w:r>
        <w:rPr>
          <w:rFonts w:ascii="Times New Roman"/>
          <w:b/>
          <w:i w:val="false"/>
          <w:color w:val="000000"/>
        </w:rPr>
        <w:t xml:space="preserve"> Руководитель управления охраны здоровья матерей, категория С-3, 13-01-01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помощи матерям и женщинам фертильного возраста, разработка нормативных правовых актов по вопросам охраны материнства и репродуктивного здоровья. Организация работы Республиканского штаба по снижению материнской смертности, разработка предложений по совершенствованию акушерско-гинекологической помощи. Координация внедрения универсально-прогрессивной модели патронажной службы для повышения доступности качественной медицинской помощи беременным. Координировать работу по результатам мониторинга эффективности проведения бюджетной программы по экстракорпоральному оплодотворению женщин фертильного возраста в рамках ГОБМП и в системе ОСМС.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Участие в разработке клинических протоколов по вопросам охраны материнства и репродуктивного здоровья, в реализации рекомендаций Комитета ООН по правам ребенка, участие в реализации совместных международных проектов с ВОЗ, ЮНИСЕФ, ЮСАИД, ЮНФПА в области охраны материнства и репродуктивного здоровья.</w:t>
            </w:r>
          </w:p>
        </w:tc>
      </w:tr>
    </w:tbl>
    <w:bookmarkStart w:name="z241" w:id="226"/>
    <w:p>
      <w:pPr>
        <w:spacing w:after="0"/>
        <w:ind w:left="0"/>
        <w:jc w:val="left"/>
      </w:pPr>
      <w:r>
        <w:rPr>
          <w:rFonts w:ascii="Times New Roman"/>
          <w:b/>
          <w:i w:val="false"/>
          <w:color w:val="000000"/>
        </w:rPr>
        <w:t xml:space="preserve"> Главный эксперт управления охраны здоровья матерей, категория С-4, (две единицы), 13-01-02, 13-01-03</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Координировать организацию оказания медицинской помощи беременным, роженицам, родильницам и женщинам фертильного возраста. Проведение мониторинга регионализации перинатальной помощи, внедрения эффективных перинатальных технологий, принципов грудного вскармливания. Мониторинг ситуации по охране здоровья матери и ребенка, уровня материнской смертности. Проведение анализа и разработки предложений для совершенствования пренатальной диагностики для снижения рождения детей с врожденными пороками развития.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Применять в работе Управления сводные анализы результатов мониторинга динамического наблюдения женщин фертильного возраста (результаты профилактических, медицинских осмотров, гинекологических и экстрагенитальных заболеваний, репродуктивного здоровья и планирования семьи, заболеваемость ИППП, аборты, контрацепция) по данным структурных подразделений Министерства. Проводить мониторинг критических пациентов (беременных, рожениц и родильниц) в РК.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беременным женщинам.</w:t>
            </w:r>
          </w:p>
        </w:tc>
      </w:tr>
    </w:tbl>
    <w:bookmarkStart w:name="z244" w:id="229"/>
    <w:p>
      <w:pPr>
        <w:spacing w:after="0"/>
        <w:ind w:left="0"/>
        <w:jc w:val="left"/>
      </w:pPr>
      <w:r>
        <w:rPr>
          <w:rFonts w:ascii="Times New Roman"/>
          <w:b/>
          <w:i w:val="false"/>
          <w:color w:val="000000"/>
        </w:rPr>
        <w:t xml:space="preserve"> Управление охраны здоровья детей - 13-02</w:t>
      </w:r>
    </w:p>
    <w:bookmarkEnd w:id="229"/>
    <w:bookmarkStart w:name="z245" w:id="230"/>
    <w:p>
      <w:pPr>
        <w:spacing w:after="0"/>
        <w:ind w:left="0"/>
        <w:jc w:val="left"/>
      </w:pPr>
      <w:r>
        <w:rPr>
          <w:rFonts w:ascii="Times New Roman"/>
          <w:b/>
          <w:i w:val="false"/>
          <w:color w:val="000000"/>
        </w:rPr>
        <w:t xml:space="preserve"> Руководитель управления охраны здоровья детей, категория С-3, 13-02-01</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и организации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Курация вопросов организации оказания медицинской помощи новорожденным и детям, разработка и совершенствование нормативных правовых актов по вопросам охраны здоровья детского населения. Участие в разработке и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Анализ показателей младенческой и детской смертности, структуры смертности от основных причин, разработка мер по улучшению показателей. Разработка и актуализация Дорожных карт по совершенствованию организации оказания медицинской помощи детскому населению.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Координация работы Республиканского штаба по принятию неотложных мер по снижению младенческой и детской смертности. Координация 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Координация работы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Координация проведения скринингов детей раннего возраста. Разработка нормативных и программных документов по вопросам охраны прав детей.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Координация и осуществление межведомственного взаимодействия по вопросам охраны здоровья детей. Участие в научно-практических конференциях, конгрессах, симпозиумах, семинарах и др. мероприятиях по вопросам охраны здоровья детей. Взаимодействие со структурными подразделениями Министерства по вопросам по вопросам охраны здоровья детей.</w:t>
            </w:r>
          </w:p>
        </w:tc>
      </w:tr>
    </w:tbl>
    <w:bookmarkStart w:name="z248" w:id="233"/>
    <w:p>
      <w:pPr>
        <w:spacing w:after="0"/>
        <w:ind w:left="0"/>
        <w:jc w:val="left"/>
      </w:pPr>
      <w:r>
        <w:rPr>
          <w:rFonts w:ascii="Times New Roman"/>
          <w:b/>
          <w:i w:val="false"/>
          <w:color w:val="000000"/>
        </w:rPr>
        <w:t xml:space="preserve"> Главный эксперт управления охраны здоровья детей, категория С-4, (три единицы), 13-02-02, 13-02-03, 13-02-04</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высшей/первой квалификационной категории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новорожденным и детям, разработка и совершенствование нормативных правовых актов по вопросам охраны здоровья детского населения. Разработка и мониторинг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Организация работы неонатальной, педиатрической служб, профильных детских служб. Мониторинг количества случаев младенческой и детской смертности, анализ структуры смертности от основных причин, разработка мер по улучшению показателей. Разработка и актуализация Дорожных карт и качественное исполнение в соответствии с установленными сроками.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в том числе детской онкогематологической службы, оториноларингологической, кардиохирургической, неврологической и других. Организация работы Республиканского штаба по принятию неотложных мер по снижению младенческой и детской смертности.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Мониторинг эффективности проведения бюджетной программы по кохлеарной имплантации детям в рамках ГОБМП и в системе ОСМС. Координация работы внедренных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в медицинских организациях РК согласно, международных рекомендаций. Мониторинг проведения скринингов детей раннего возраста (неонатальный, офтальмологический, психофизический, аудиологические скрининги новорожденных и детей в возрасте до 3 лет). Разработка нормативных и программных документов по вопросам охраны прав детей.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Участие в формировании статистических данных, внесение значений целевых индикаторов в Меморандумы, Государственную программу развития здравоохранения, Стратегическую карту по целевым индикаторам младенческой и детской смертности; участие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Координация и осуществление межведомственного взаимодействия по вопросам охраны здоровья детей. Организация и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Своевременное и качественное рассмотрение и исполнение обращений физических и юридических лиц, документов из государственных органов, организаций, структурных подразделений в установленные сроки по вопросам организации оказания медицинской помощи детям.</w:t>
            </w:r>
          </w:p>
        </w:tc>
      </w:tr>
    </w:tbl>
    <w:bookmarkStart w:name="z251" w:id="236"/>
    <w:p>
      <w:pPr>
        <w:spacing w:after="0"/>
        <w:ind w:left="0"/>
        <w:jc w:val="left"/>
      </w:pPr>
      <w:r>
        <w:rPr>
          <w:rFonts w:ascii="Times New Roman"/>
          <w:b/>
          <w:i w:val="false"/>
          <w:color w:val="000000"/>
        </w:rPr>
        <w:t xml:space="preserve"> Эксперт управления охраны здоровья детей, категория С-4, (одна единица), 13-02-05</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высшей/первой квалификационной категории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и актуализации Дорожных карт и качественное исполнение в соответствии с установленными сроками. Координировать организацию оказания медицинской помощи детям. Проведение мониторинга младенческой и детской смертности, реализации скринингов, принципов грудного вскармливания. Участие в подготовке сводно-аналитических материалов, запрос информации и сведений у МИО, Республиканских центров по основной курации управления. Взаимодействие со структурными подразделениями Министерства; участие в разработке НПА. Организация проведения совещаний, Республиканских штабов, конференций.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матерям, беременным женщинам, роженицам и родильницам. Участие в формировании статистических данных, внесение значений целевых индикаторов в Меморандумы, Государственную программу развития здравоохранения, Стратегическую карту по целевым индикаторам младенческой и детской смертности; участие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Координация и осуществление межведомственного взаимодействия по вопросам охраны здоровья детей. Организация и участие в научно-практических конференциях, конгрессах, симпозиумах, семинарах и др. мероприятиях по вопросам охраны здоровья детей. Взаимодействие со структурными подразделениями Министерства по вопросам по вопросам охраны здоровья детей. Своевременное и качественное рассмотрение и исполнение обращений физических и юридических лиц, документов из государственных органов, организаций, структурных подразделений в установленные сроки по вопросам организации оказания медицинской помощи детям.</w:t>
            </w:r>
          </w:p>
        </w:tc>
      </w:tr>
    </w:tbl>
    <w:bookmarkStart w:name="z254" w:id="239"/>
    <w:p>
      <w:pPr>
        <w:spacing w:after="0"/>
        <w:ind w:left="0"/>
        <w:jc w:val="left"/>
      </w:pPr>
      <w:r>
        <w:rPr>
          <w:rFonts w:ascii="Times New Roman"/>
          <w:b/>
          <w:i w:val="false"/>
          <w:color w:val="000000"/>
        </w:rPr>
        <w:t xml:space="preserve"> Управление медико-социальной реабилитации детей - 13-03</w:t>
      </w:r>
    </w:p>
    <w:bookmarkEnd w:id="239"/>
    <w:bookmarkStart w:name="z255" w:id="240"/>
    <w:p>
      <w:pPr>
        <w:spacing w:after="0"/>
        <w:ind w:left="0"/>
        <w:jc w:val="left"/>
      </w:pPr>
      <w:r>
        <w:rPr>
          <w:rFonts w:ascii="Times New Roman"/>
          <w:b/>
          <w:i w:val="false"/>
          <w:color w:val="000000"/>
        </w:rPr>
        <w:t xml:space="preserve"> Руководитель управления медико-социальной реабилитации детей, категория С-3, 13-03-01</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реабилитации и санаторно-курортного лечения детей и подростков.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входящих в компетенцию Управления.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Реализация мероприятий по вопросам медицинской реабилитации и санаторно-курортного лечения детей и подростков.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медицинской реабилитации и санаторно-курортному лечению детей и подростков.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и санаторно-курортное лечение детей и подростков, в рамках компетенции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входящих в компетенцию Управления.</w:t>
            </w:r>
          </w:p>
        </w:tc>
      </w:tr>
    </w:tbl>
    <w:bookmarkStart w:name="z258" w:id="243"/>
    <w:p>
      <w:pPr>
        <w:spacing w:after="0"/>
        <w:ind w:left="0"/>
        <w:jc w:val="left"/>
      </w:pPr>
      <w:r>
        <w:rPr>
          <w:rFonts w:ascii="Times New Roman"/>
          <w:b/>
          <w:i w:val="false"/>
          <w:color w:val="000000"/>
        </w:rPr>
        <w:t xml:space="preserve"> Главный эксперт управления медико-социальной реабилитации детей, категория С-4, (три единицы), 13-03-02, 13-03-03, 13-03-04</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реабилитации детей и подростков, интеграции социальной реабилитации и педагогической коррекции с медицинской реабилитацией.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реабилитации и санаторно-курортному лечению. Участие в разработке нормативных правовых актов в области здравоохранения, в том числе, направленных на совершенствование законодательства по организации медицинской реабилитации и санаторно-курортного лечения детей и подростков. Участие в формировании бюджетной заявки в рамках компетенции, взаимодействие с государственными органами по вопросам медицинской реабилитации детей и подростков. Участие в работе межведомственных рабочих групп по курируемым вопросам. Подготовка материалов на семинары, коллегий, конференций. Рассмотрение служебных документов, писем органов и медицинских организаций. Осуществление взаимодействия со структурными подразделениями Министерства по вопросам организации медицинской реабилитации и санаторно-курортного лечения детей и подростков.</w:t>
            </w:r>
          </w:p>
        </w:tc>
      </w:tr>
    </w:tbl>
    <w:bookmarkStart w:name="z261" w:id="246"/>
    <w:p>
      <w:pPr>
        <w:spacing w:after="0"/>
        <w:ind w:left="0"/>
        <w:jc w:val="left"/>
      </w:pPr>
      <w:r>
        <w:rPr>
          <w:rFonts w:ascii="Times New Roman"/>
          <w:b/>
          <w:i w:val="false"/>
          <w:color w:val="000000"/>
        </w:rPr>
        <w:t xml:space="preserve"> Управление дошкольной и школьной медицины - 13-04</w:t>
      </w:r>
    </w:p>
    <w:bookmarkEnd w:id="246"/>
    <w:bookmarkStart w:name="z262" w:id="247"/>
    <w:p>
      <w:pPr>
        <w:spacing w:after="0"/>
        <w:ind w:left="0"/>
        <w:jc w:val="left"/>
      </w:pPr>
      <w:r>
        <w:rPr>
          <w:rFonts w:ascii="Times New Roman"/>
          <w:b/>
          <w:i w:val="false"/>
          <w:color w:val="000000"/>
        </w:rPr>
        <w:t xml:space="preserve"> Руководитель управления дошкольной и школьной медицины, категория С-3, 13-04-01</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и организации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Курация вопросов организации школьной и дошкольной медицины, разработка и совершенствование нормативных правовых актов по профилактике заболеваний среди детей дошкольного и школьного возраста. Участие в разработке и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школьной и дошкольной медицины.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детей дошкольного и школьного возраста. Анализ показателей здоровья детей дошкольного и школьного возраста. Организация и проведение совещаний, разработка и актуализация Дорожных карт по совершенствованию организации оказания профилактической работы и медицинской помощи детям дошкольного и школьного возраста. Координация работы педиатрических и детских профильных служб. Координация проведения профилактической работы организаций ПМСП.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Курация по компетенции организаций ПМСП, Домов ребенка. Координация и осуществление межведомственного взаимодействия по вопросам дошкольной и школьной медицины. Участие в научно-практических конференциях, конгрессах, симпозиумах, семинарах и др. мероприятиях. Взаимодействие со структурными подразделениями Министерства по курации.</w:t>
            </w:r>
          </w:p>
        </w:tc>
      </w:tr>
    </w:tbl>
    <w:bookmarkStart w:name="z265" w:id="250"/>
    <w:p>
      <w:pPr>
        <w:spacing w:after="0"/>
        <w:ind w:left="0"/>
        <w:jc w:val="left"/>
      </w:pPr>
      <w:r>
        <w:rPr>
          <w:rFonts w:ascii="Times New Roman"/>
          <w:b/>
          <w:i w:val="false"/>
          <w:color w:val="000000"/>
        </w:rPr>
        <w:t xml:space="preserve"> Главный эксперт управления дошкольной и школьной медицины, категория С-4, (две единицы), 13-04-02, 13-04-03</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исполнительской и трудовой дисциплины, курация вопросов организации школьной и дошкольной медицины. Участие в разработке и совершенствовании нормативных правовых актов по профилактике заболеваний среди детей дошкольного и школьного возраста. Участие в разработке и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школьной и дошкольной медицины.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детей дошкольного и школьного возраста. Анализ показателей здоровья детей дошкольного и школьного возраста. Организация и проведение совещаний, разработка и актуализация Дорожных карт по совершенствованию организации оказания профилактической работы и медицинской помощи детям дошкольного и школьного возраста. Координация работы педиатрических и детских профильных служб. Координация проведения профилактической работы организаций ПМСП. Участие в работе совершенствования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Курация по компетенции организаций ПМСП, Домов ребенка. Координация и осуществление межведомственного взаимодействия по вопросам дошкольной и школьной медицины. Участие в научно-практических конференциях, конгрессах, симпозиумах, семинарах и др. мероприятиях. Взаимодействие со структурными подразделениями Министерства по курации.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269" w:id="253"/>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лекарственной политики</w:t>
      </w:r>
    </w:p>
    <w:bookmarkEnd w:id="253"/>
    <w:bookmarkStart w:name="z270" w:id="254"/>
    <w:p>
      <w:pPr>
        <w:spacing w:after="0"/>
        <w:ind w:left="0"/>
        <w:jc w:val="left"/>
      </w:pPr>
      <w:r>
        <w:rPr>
          <w:rFonts w:ascii="Times New Roman"/>
          <w:b/>
          <w:i w:val="false"/>
          <w:color w:val="000000"/>
        </w:rPr>
        <w:t xml:space="preserve"> Департамент лекарственной политики - 14</w:t>
      </w:r>
    </w:p>
    <w:bookmarkEnd w:id="254"/>
    <w:bookmarkStart w:name="z271" w:id="255"/>
    <w:p>
      <w:pPr>
        <w:spacing w:after="0"/>
        <w:ind w:left="0"/>
        <w:jc w:val="left"/>
      </w:pPr>
      <w:r>
        <w:rPr>
          <w:rFonts w:ascii="Times New Roman"/>
          <w:b/>
          <w:i w:val="false"/>
          <w:color w:val="000000"/>
        </w:rPr>
        <w:t xml:space="preserve"> Директор департамента лекарственной политики, категория С-1, 14-1</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обеспечения лекарственными средствами и медицинскими изделиями. Формирование и реализация государственной политики. Осуществление управления по организации обеспечения населения и организаций здравоохранения безопасными, эффективными и качественными лекарственными средствами. Принятие необходимых мер по обращениям физических и юридических лиц (при необходимости). Выполнение иных обязанностей в соответствии с законодательством Республики Казахстан.</w:t>
            </w:r>
          </w:p>
        </w:tc>
      </w:tr>
    </w:tbl>
    <w:bookmarkStart w:name="z274" w:id="258"/>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14-2</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в области обеспечения лекарственными средствами и медицинским изделиями. Формирование и реализация государственной политики. Осуществление координации и государственного управления в области организации обеспечения населения и организаций здравоохранения безопасными, эффективными и качественными лекарственными средствами. Контроль по формированию и исполнению республиканского бюджета по республиканским бюджетным программам, целевых трансфертов на материально-техническое оснащение, а также осуществление их реализации и мониторинга, в том числе формирование сводного финансирования по обязательствам и платежам на предстоящий финансовый год. Рассмотрение обращений физических и юридических лиц в пределах компетенции и принятие по ним необходимых мер (при необходимости). Выполнение иных обязанностей в соответствии с законодательством Республики Казахстан.</w:t>
            </w:r>
          </w:p>
        </w:tc>
      </w:tr>
    </w:tbl>
    <w:bookmarkStart w:name="z277" w:id="261"/>
    <w:p>
      <w:pPr>
        <w:spacing w:after="0"/>
        <w:ind w:left="0"/>
        <w:jc w:val="left"/>
      </w:pPr>
      <w:r>
        <w:rPr>
          <w:rFonts w:ascii="Times New Roman"/>
          <w:b/>
          <w:i w:val="false"/>
          <w:color w:val="000000"/>
        </w:rPr>
        <w:t xml:space="preserve"> Управление лекарственного обеспечения - 14-01</w:t>
      </w:r>
    </w:p>
    <w:bookmarkEnd w:id="261"/>
    <w:bookmarkStart w:name="z278" w:id="262"/>
    <w:p>
      <w:pPr>
        <w:spacing w:after="0"/>
        <w:ind w:left="0"/>
        <w:jc w:val="left"/>
      </w:pPr>
      <w:r>
        <w:rPr>
          <w:rFonts w:ascii="Times New Roman"/>
          <w:b/>
          <w:i w:val="false"/>
          <w:color w:val="000000"/>
        </w:rPr>
        <w:t xml:space="preserve"> Руководитель управления лекарственного обеспечения, категория С-3, 14-01-01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Астана,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"Национальный научный центр развития здравоохранения имени Салидат Каирбековой".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лекарственных средств в рамках гарантированного объема бесплатной медицинской помощи и системы обязательного социального медицинского страхования, в том числе содержащих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281" w:id="265"/>
    <w:p>
      <w:pPr>
        <w:spacing w:after="0"/>
        <w:ind w:left="0"/>
        <w:jc w:val="left"/>
      </w:pPr>
      <w:r>
        <w:rPr>
          <w:rFonts w:ascii="Times New Roman"/>
          <w:b/>
          <w:i w:val="false"/>
          <w:color w:val="000000"/>
        </w:rPr>
        <w:t xml:space="preserve"> Главный эксперт управления лекарственного обеспечения, категория С-4, (пять единиц), 14-01-02, 14-01-03, 14-01-04, 14-01-05, 14-01-06</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Астана,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 Национальный научный центр развития здравоохранения имени Салидат Каирбековой".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284" w:id="268"/>
    <w:p>
      <w:pPr>
        <w:spacing w:after="0"/>
        <w:ind w:left="0"/>
        <w:jc w:val="left"/>
      </w:pPr>
      <w:r>
        <w:rPr>
          <w:rFonts w:ascii="Times New Roman"/>
          <w:b/>
          <w:i w:val="false"/>
          <w:color w:val="000000"/>
        </w:rPr>
        <w:t xml:space="preserve"> Эксперт управления лекарственного обеспечения, категория С-5, (одна единица), 14-01-07</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в сфере обращения лекарственных средств, в том числе совместных международных проектов. Участие в мероприятиях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Астана,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 Национальный научный центр развития здравоохранения имени Салидат Каирбековой". Взаимодействие с Единым дистрибьютором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Участие в мероприятиях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287" w:id="271"/>
    <w:p>
      <w:pPr>
        <w:spacing w:after="0"/>
        <w:ind w:left="0"/>
        <w:jc w:val="left"/>
      </w:pPr>
      <w:r>
        <w:rPr>
          <w:rFonts w:ascii="Times New Roman"/>
          <w:b/>
          <w:i w:val="false"/>
          <w:color w:val="000000"/>
        </w:rPr>
        <w:t xml:space="preserve"> Управление обеспечения медицинскими изделиями - 14-02</w:t>
      </w:r>
    </w:p>
    <w:bookmarkEnd w:id="271"/>
    <w:bookmarkStart w:name="z288" w:id="272"/>
    <w:p>
      <w:pPr>
        <w:spacing w:after="0"/>
        <w:ind w:left="0"/>
        <w:jc w:val="left"/>
      </w:pPr>
      <w:r>
        <w:rPr>
          <w:rFonts w:ascii="Times New Roman"/>
          <w:b/>
          <w:i w:val="false"/>
          <w:color w:val="000000"/>
        </w:rPr>
        <w:t xml:space="preserve"> Руководитель управления обеспечения медицинскими изделиями, категория С-3, 14-02-01</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по вопросам компетенции управления.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изделий медицинского назначения и медицинской техники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291" w:id="275"/>
    <w:p>
      <w:pPr>
        <w:spacing w:after="0"/>
        <w:ind w:left="0"/>
        <w:jc w:val="left"/>
      </w:pPr>
      <w:r>
        <w:rPr>
          <w:rFonts w:ascii="Times New Roman"/>
          <w:b/>
          <w:i w:val="false"/>
          <w:color w:val="000000"/>
        </w:rPr>
        <w:t xml:space="preserve"> Главный эксперт управления обеспечения медицинскими изделиями, категория С-4, (три единицы), 14-02-02, 14-02-03, 14-02-04</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медицинских изделий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Выполнение иных обязанностей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295" w:id="278"/>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инвестиционной политики</w:t>
      </w:r>
    </w:p>
    <w:bookmarkEnd w:id="278"/>
    <w:bookmarkStart w:name="z296" w:id="279"/>
    <w:p>
      <w:pPr>
        <w:spacing w:after="0"/>
        <w:ind w:left="0"/>
        <w:jc w:val="left"/>
      </w:pPr>
      <w:r>
        <w:rPr>
          <w:rFonts w:ascii="Times New Roman"/>
          <w:b/>
          <w:i w:val="false"/>
          <w:color w:val="000000"/>
        </w:rPr>
        <w:t xml:space="preserve"> Департамент инвестиционной политики - 15</w:t>
      </w:r>
    </w:p>
    <w:bookmarkEnd w:id="279"/>
    <w:bookmarkStart w:name="z297" w:id="280"/>
    <w:p>
      <w:pPr>
        <w:spacing w:after="0"/>
        <w:ind w:left="0"/>
        <w:jc w:val="left"/>
      </w:pPr>
      <w:r>
        <w:rPr>
          <w:rFonts w:ascii="Times New Roman"/>
          <w:b/>
          <w:i w:val="false"/>
          <w:color w:val="000000"/>
        </w:rPr>
        <w:t xml:space="preserve"> Директор департамента инвестиционной политики, категория С-1, 15-1</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руководство разработкой документов Системы государственного планирования по вопросам государственных инвестиционных проектов. Сотрудничество с международными финансовыми организациями по вопросам привлечения инвестиций и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300" w:id="283"/>
    <w:p>
      <w:pPr>
        <w:spacing w:after="0"/>
        <w:ind w:left="0"/>
        <w:jc w:val="left"/>
      </w:pPr>
      <w:r>
        <w:rPr>
          <w:rFonts w:ascii="Times New Roman"/>
          <w:b/>
          <w:i w:val="false"/>
          <w:color w:val="000000"/>
        </w:rPr>
        <w:t xml:space="preserve"> Заместитель директора Департамента инвестиционной политики, категория С-2, 15-2</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том числе по их реализации, руководство разработки документов Системы государственного планирования по вопросам государственно-частного партнерства. Сотрудничество с международными финансовыми организациями по вопросам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303" w:id="286"/>
    <w:p>
      <w:pPr>
        <w:spacing w:after="0"/>
        <w:ind w:left="0"/>
        <w:jc w:val="left"/>
      </w:pPr>
      <w:r>
        <w:rPr>
          <w:rFonts w:ascii="Times New Roman"/>
          <w:b/>
          <w:i w:val="false"/>
          <w:color w:val="000000"/>
        </w:rPr>
        <w:t xml:space="preserve"> Управление развития государственно-частного партнерства - 15-01 </w:t>
      </w:r>
    </w:p>
    <w:bookmarkEnd w:id="286"/>
    <w:bookmarkStart w:name="z304" w:id="287"/>
    <w:p>
      <w:pPr>
        <w:spacing w:after="0"/>
        <w:ind w:left="0"/>
        <w:jc w:val="left"/>
      </w:pPr>
      <w:r>
        <w:rPr>
          <w:rFonts w:ascii="Times New Roman"/>
          <w:b/>
          <w:i w:val="false"/>
          <w:color w:val="000000"/>
        </w:rPr>
        <w:t xml:space="preserve"> Руководитель управления развития государственно-частного партнерства, категория С-3, 15-01-01</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осуществление общего руководства за деятельностью управления, координация работ по внедрению и развитию механизмов государственно-частного партнерства, обеспечение контроля работ на всех этапах разработки документов государственно-частного партнерства по строительству республиканских объектов,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ГЧП. Сотрудничество с международными финансовыми организациями по вопросам государственно-частного партнерства.</w:t>
            </w:r>
          </w:p>
        </w:tc>
      </w:tr>
    </w:tbl>
    <w:bookmarkStart w:name="z307" w:id="290"/>
    <w:p>
      <w:pPr>
        <w:spacing w:after="0"/>
        <w:ind w:left="0"/>
        <w:jc w:val="left"/>
      </w:pPr>
      <w:r>
        <w:rPr>
          <w:rFonts w:ascii="Times New Roman"/>
          <w:b/>
          <w:i w:val="false"/>
          <w:color w:val="000000"/>
        </w:rPr>
        <w:t xml:space="preserve"> Главный эксперт управления развития государственно-частного партнерства, категория С-4, (две единицы), 15-01-02, 15-01-03</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потенциального перечня проектов государственно-частного партнерства, проведение анализа, оценки согласования возможности реализации проектов на основе государственно-частного партнерства с учетом определения необходимости и целесообразности потребности проекта, изучение и анализ международного опыта в области государственно-частного партнерства, проведение мониторинга реализации доверительного управления объектов местного значения, осуществление подготовки документации проектов государственно-частного партнерства на строительство и в случаях, предусмотренных законодательством Республики Казахстан его согласование с уполномоченным органом по государственному планированию и уполномоченным государственным органом по исполнению бюджета,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310" w:id="293"/>
    <w:p>
      <w:pPr>
        <w:spacing w:after="0"/>
        <w:ind w:left="0"/>
        <w:jc w:val="left"/>
      </w:pPr>
      <w:r>
        <w:rPr>
          <w:rFonts w:ascii="Times New Roman"/>
          <w:b/>
          <w:i w:val="false"/>
          <w:color w:val="000000"/>
        </w:rPr>
        <w:t xml:space="preserve"> Эксперт управления развития государственно-частного партнерства, категория С-5, (одна единица), 15-01-04</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 руководства Управления и Министерства с потенциальными концессионерами и частными партнерами, формирование потенциального перечня местных объектов, подлежащих приватизации, выполнение всех необходимых мероприятий по вопросам приватизации,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участие в подготовке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313" w:id="296"/>
    <w:p>
      <w:pPr>
        <w:spacing w:after="0"/>
        <w:ind w:left="0"/>
        <w:jc w:val="left"/>
      </w:pPr>
      <w:r>
        <w:rPr>
          <w:rFonts w:ascii="Times New Roman"/>
          <w:b/>
          <w:i w:val="false"/>
          <w:color w:val="000000"/>
        </w:rPr>
        <w:t xml:space="preserve"> Управление развития инфраструктуры здравоохранения - 15-02</w:t>
      </w:r>
    </w:p>
    <w:bookmarkEnd w:id="296"/>
    <w:bookmarkStart w:name="z314" w:id="297"/>
    <w:p>
      <w:pPr>
        <w:spacing w:after="0"/>
        <w:ind w:left="0"/>
        <w:jc w:val="left"/>
      </w:pPr>
      <w:r>
        <w:rPr>
          <w:rFonts w:ascii="Times New Roman"/>
          <w:b/>
          <w:i w:val="false"/>
          <w:color w:val="000000"/>
        </w:rPr>
        <w:t xml:space="preserve"> Руководитель управления развития инфраструктуры здравоохранения, категория С-3, 15-02-01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управления, разработка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317" w:id="300"/>
    <w:p>
      <w:pPr>
        <w:spacing w:after="0"/>
        <w:ind w:left="0"/>
        <w:jc w:val="left"/>
      </w:pPr>
      <w:r>
        <w:rPr>
          <w:rFonts w:ascii="Times New Roman"/>
          <w:b/>
          <w:i w:val="false"/>
          <w:color w:val="000000"/>
        </w:rPr>
        <w:t xml:space="preserve"> Главный эксперт управления развития инфраструктуры здравоохранения, категория С-4, (три единицы), 15-02-02, 15-02-03, 15-02-04</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 по формированию и исполнению республиканского бюджета по республиканским бюджетным программам на развитие, направленным на строительство, реконструкцию, сейсмоусиление объектов здравоохранения местного значения и их мониторинг, обеспечение подготовки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согласование со структурными подразделениями Министерства и выдача отраслевого заключения на строительство объектов здравоохранения (республиканского значения), планирование и подготовка инвестиционного предложения, технико-экономического, финансово-экономического обоснования строительства объектов здравоохранения республиканского значения. Ведение контроля за работами на объектах строительства и привлеченных инжиниринговых услуг (технического и авторских надзоров, а также по управлению проектами на объектах строительства); Сверка соответствия действующему законодательству правильности (корректность) внесенных актов выполненных работ и справок по объектам строительства и капитального ремонта, согласование их в структурных подразделениях и внесение для проведения платежей. Участие в рассмотрении и согласовании обоснованных изменений проектных решений при строительно-монтажных работах на объектах строительства, участие в организации работ по введению в эксплуатацию завершенных объектов строительства; Организация и контроль работ по сдаче в эксплуатацию объектов строительства; Организация и проведение работ по согласованию исходных данных для проектирования запланированных к строительству объектов (АПЗ, ТУ, Схемы, Постановления и.т.д); Внесение предложений руководству по согласованию эскизных проектов, разделов проектов для проведения экспертизы; сопровождение (отработка мотивированных замечаний) разрабатываемых рабочих проектов при прохождении соответствующей экспертизы, проводит мониторинг строящихся и запланированных к строительству объектов и комплексов здравоохранения (реконструкция, расширение, совершенствование, капитальный ремонт); несет прямую ответственность за целевое использование и полное и своевременное освоение бюджетных средств, выделенных на строительство объектов и выполняет другие функции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321" w:id="303"/>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развития фармацевтической и медицинской промышленности</w:t>
      </w:r>
    </w:p>
    <w:bookmarkEnd w:id="303"/>
    <w:bookmarkStart w:name="z322" w:id="304"/>
    <w:p>
      <w:pPr>
        <w:spacing w:after="0"/>
        <w:ind w:left="0"/>
        <w:jc w:val="left"/>
      </w:pPr>
      <w:r>
        <w:rPr>
          <w:rFonts w:ascii="Times New Roman"/>
          <w:b/>
          <w:i w:val="false"/>
          <w:color w:val="000000"/>
        </w:rPr>
        <w:t xml:space="preserve"> Департамент развития фармацевтической и медицинской промышленности - 16</w:t>
      </w:r>
    </w:p>
    <w:bookmarkEnd w:id="304"/>
    <w:bookmarkStart w:name="z323" w:id="305"/>
    <w:p>
      <w:pPr>
        <w:spacing w:after="0"/>
        <w:ind w:left="0"/>
        <w:jc w:val="left"/>
      </w:pPr>
      <w:r>
        <w:rPr>
          <w:rFonts w:ascii="Times New Roman"/>
          <w:b/>
          <w:i w:val="false"/>
          <w:color w:val="000000"/>
        </w:rPr>
        <w:t xml:space="preserve"> Директор департамента развития фармацевтической и медицинской промышленности, категория С-1, 16-1</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инженерные, обрабатывающие и строительные отрасли (технология фармацевтического производства, химическая технология неорганических веществ, химическая технология органических веществ) или бизнес и управление (экономика, финансы, менеджмент, государственное и местное управление) или право (юриспруденция)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медицинской и фармацевтической промышленности в пределах своей компетенции. Формирование и реализация государственной политики. Принятие необходимых мер по обращениям физических и юридических лиц (при необходимости). Выполнение иных обязанностей в соответствии с законодательством Республики Казахстан.</w:t>
            </w:r>
          </w:p>
        </w:tc>
      </w:tr>
    </w:tbl>
    <w:bookmarkStart w:name="z326" w:id="308"/>
    <w:p>
      <w:pPr>
        <w:spacing w:after="0"/>
        <w:ind w:left="0"/>
        <w:jc w:val="left"/>
      </w:pPr>
      <w:r>
        <w:rPr>
          <w:rFonts w:ascii="Times New Roman"/>
          <w:b/>
          <w:i w:val="false"/>
          <w:color w:val="000000"/>
        </w:rPr>
        <w:t xml:space="preserve"> Управление развития фармацевтической промышленности - 16-01 </w:t>
      </w:r>
    </w:p>
    <w:bookmarkEnd w:id="308"/>
    <w:bookmarkStart w:name="z327" w:id="309"/>
    <w:p>
      <w:pPr>
        <w:spacing w:after="0"/>
        <w:ind w:left="0"/>
        <w:jc w:val="left"/>
      </w:pPr>
      <w:r>
        <w:rPr>
          <w:rFonts w:ascii="Times New Roman"/>
          <w:b/>
          <w:i w:val="false"/>
          <w:color w:val="000000"/>
        </w:rPr>
        <w:t xml:space="preserve"> Руководитель управления развития фармацевтической промышленности, категория С-3, 16-01-01</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инженерные, обрабатывающие и строительные отрасли (технология фармацевтического производства, химическая технология неорганических веществ, химическая технология органических веществ)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Реализации государственной политики в области фармацевтической промышленности в пределах своей компетенции. Выработка предложений по формированию и совершенствованию государственной политики в области фармацевтической промышленности и оказанию государственной поддержки инвестиционных проектов по производству лекарственных средств, и медицинских изделий. Увеличение доли аккредитованных лабораторий/центров на соответствие международным стандартам (GLP и ISO-17025). Организация достижения уровней зрелости бенчмаркинга ВОЗ национального регулятора. Координация реализации мероприятий по созданию новых производств по выпуску лекарственных средств и медицинских изделий и привлечению иностранных компаний для локализации производства лекарственных средств и медицинских изделий, обеспечения доступности лекарственных средств и медицинских изделий отечественного производства. Взаимодействие с Евразийским Экономическим Союзом по вопросам развития фармацевтической промышленности. Совершенствование нормативной правовой базы, регулирующую вопросы развития фармацевтической промышленности. Участие в координации деятельности консультативно-совещательных органов в курируемой отрасли. Реализация мероприятий по защите интересов ОТП на внешнем рынке.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bookmarkStart w:name="z330" w:id="312"/>
    <w:p>
      <w:pPr>
        <w:spacing w:after="0"/>
        <w:ind w:left="0"/>
        <w:jc w:val="left"/>
      </w:pPr>
      <w:r>
        <w:rPr>
          <w:rFonts w:ascii="Times New Roman"/>
          <w:b/>
          <w:i w:val="false"/>
          <w:color w:val="000000"/>
        </w:rPr>
        <w:t xml:space="preserve"> Главный эксперт управления управления развития фармацевтической промышленности, категория С-4, (три единиц), 16-01-02, 16-01-03, 16-01-04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инженерные, обрабатывающие и строительные отрасли (технология фармацевтического производства, химическая технология неорганических веществ, химическая технология органических веществ) или бизнес и управление (экономика, финансы, менеджмент, государственное и местное управление) или право (юриспруденция)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пределах своей компетенции реализации государственной политики в области фармацевтической промышленности. Выработка предложений по формированию и совершенствованию государственной политики в области медицинской и фармацевтической промышленности и оказанию государственной поддержки инвестиционных проектов по производству лекарственных средств, и медицинских изделий. Организаци увеличения доли аккредитованных лабораторий/центров на соответствие международным стандартам (GLP и ISO-17025). Организация достижения уровней зрелости бенчмаркинга ВОЗ национального регулятора; координация реализации мероприятий по созданию новых производств по выпуску лекарственных средств и медицинских изделий и привлечению иностранных компаний для локализации производства лекарственных средств и медицинских изделий, обеспечения доступности лекарственных средств и медицинских изделий отечественного производства. Взаимодействие с Евразийским Экономическим Союзом по вопросам развития медицинской и фармацевтической промышленности. Совершенствование нормативной правовой базы, регулирующую вопросы развития медицинской и фармацевтической промышленности. Организация работы по привлечению иностранных компаний для локализации производства лекарственных средств и медицинских изделий. Формирование базы паспортов объектов фармацевтической промышленности.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bookmarkStart w:name="z333" w:id="315"/>
    <w:p>
      <w:pPr>
        <w:spacing w:after="0"/>
        <w:ind w:left="0"/>
        <w:jc w:val="left"/>
      </w:pPr>
      <w:r>
        <w:rPr>
          <w:rFonts w:ascii="Times New Roman"/>
          <w:b/>
          <w:i w:val="false"/>
          <w:color w:val="000000"/>
        </w:rPr>
        <w:t xml:space="preserve"> Эксперт управления управления развития фармацевтической промышленности, категория С-5, (одна единица), 16-01-05</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инженерные, обрабатывающие и строительные отрасли (технология фармацевтического производства, химическая технология неорганических веществ, химическая технология органических веществ) или бизнес и управление (экономика, финансы, менеджмент, государственное и местное управление) или право (юриспруденция)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пределах своей компетенции реализации государственной политики в области фармацевтической промышленности. Выработка предложений по формированию и совершенствованию государственной политики в области фармацевтической промышленности и оказанию государственной поддержки инвестиционных проектов по производству лекарственных средств и медицинских изделий. Формирование базы паспортов объектов фармацевтической промышленности.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bookmarkStart w:name="z336" w:id="318"/>
    <w:p>
      <w:pPr>
        <w:spacing w:after="0"/>
        <w:ind w:left="0"/>
        <w:jc w:val="left"/>
      </w:pPr>
      <w:r>
        <w:rPr>
          <w:rFonts w:ascii="Times New Roman"/>
          <w:b/>
          <w:i w:val="false"/>
          <w:color w:val="000000"/>
        </w:rPr>
        <w:t xml:space="preserve"> Управление развития медицинской промышленности - 16-02</w:t>
      </w:r>
    </w:p>
    <w:bookmarkEnd w:id="318"/>
    <w:bookmarkStart w:name="z337" w:id="319"/>
    <w:p>
      <w:pPr>
        <w:spacing w:after="0"/>
        <w:ind w:left="0"/>
        <w:jc w:val="left"/>
      </w:pPr>
      <w:r>
        <w:rPr>
          <w:rFonts w:ascii="Times New Roman"/>
          <w:b/>
          <w:i w:val="false"/>
          <w:color w:val="000000"/>
        </w:rPr>
        <w:t xml:space="preserve"> Руководитель управления развития медицинской промышленности, категория С-3, 16-02-01</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инженерные, обрабатывающие и строительные отрасли (технология фармацевтического производства, химическая технология неорганических веществ, химическая технология органических веществ) или бизнес и управление (экономика, финансы, менеджмент, государственное и местное управление) или право (юриспруденция)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Реализации государственной политики в области медицинской промышленности в пределах своей компетенции. Выработка предложений по формированию и совершенствованию государственной политики в области медицинской промышленности и оказанию государственной поддержки инвестиционных проектов по производству и медицинских изделий. Взаимодействие с Евразийским Экономическим Союзом по вопросам развития медицинской промышленности. Совершенствование нормативной правовой базы, регулирующую вопросы развития медицинской промышленности. Участие в координации деятельности консультативно-совещательных органов в курируемой отрасли. Реализация мероприятий по защите интересов ОТП на внешнем рынке.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bookmarkStart w:name="z340" w:id="322"/>
    <w:p>
      <w:pPr>
        <w:spacing w:after="0"/>
        <w:ind w:left="0"/>
        <w:jc w:val="left"/>
      </w:pPr>
      <w:r>
        <w:rPr>
          <w:rFonts w:ascii="Times New Roman"/>
          <w:b/>
          <w:i w:val="false"/>
          <w:color w:val="000000"/>
        </w:rPr>
        <w:t xml:space="preserve"> Главный эксперт управления развития медицинской промышленности, категория С-4, (три единицы), 16-02-02, 16-02-03, 16-02-04</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фармация, медико-профилактическое дело) или инженерные, обрабатывающие и строительные отрасли (технология фармацевтического производства, химическая технология неорганических веществ, химическая технология органических веществ) или бизнес и управление (экономика, финансы, менеджмент, государственное и местное управление) или право (юриспруденция)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пределах своей компетенции реализации государственной политики в области медицинской промышленности. Выработка предложений по формированию и совершенствованию государственной политики в области медицинской промышленности и оказанию государственной поддержки инвестиционных проектов по производству медицинских изделий. Взаимодействие с Евразийским Экономическим Союзом по вопросам развития медицинской промышленности. Совершенствование нормативной правовой базы, регулирующую вопросы развития медицинской промышленности. Участие в координации деятельности консультативно-совещательных органов в курируемой отрасли. Реализация мероприятий по защите интересов ОТП на внешнем рынке.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344" w:id="325"/>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развития электронного здравоохранения</w:t>
      </w:r>
    </w:p>
    <w:bookmarkEnd w:id="325"/>
    <w:bookmarkStart w:name="z345" w:id="326"/>
    <w:p>
      <w:pPr>
        <w:spacing w:after="0"/>
        <w:ind w:left="0"/>
        <w:jc w:val="left"/>
      </w:pPr>
      <w:r>
        <w:rPr>
          <w:rFonts w:ascii="Times New Roman"/>
          <w:b/>
          <w:i w:val="false"/>
          <w:color w:val="000000"/>
        </w:rPr>
        <w:t xml:space="preserve"> Департамент развития электронного здравоохранения - 17</w:t>
      </w:r>
    </w:p>
    <w:bookmarkEnd w:id="326"/>
    <w:bookmarkStart w:name="z346" w:id="327"/>
    <w:p>
      <w:pPr>
        <w:spacing w:after="0"/>
        <w:ind w:left="0"/>
        <w:jc w:val="left"/>
      </w:pPr>
      <w:r>
        <w:rPr>
          <w:rFonts w:ascii="Times New Roman"/>
          <w:b/>
          <w:i w:val="false"/>
          <w:color w:val="000000"/>
        </w:rPr>
        <w:t xml:space="preserve"> Директор департамента развития электронного здравоохранения, категория С-1, 17-1</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(менеджмент, государственное и местное управление) или педагогические науки (физика) или подготовка учителей по естественнонаучным предметам (физика,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по вопросам информатизации, цифровизации и медицинской статистики, участие в формировании бюджета здравоохранения и в координации деятельности местных органов государственного управления здравоохранением,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349" w:id="330"/>
    <w:p>
      <w:pPr>
        <w:spacing w:after="0"/>
        <w:ind w:left="0"/>
        <w:jc w:val="left"/>
      </w:pPr>
      <w:r>
        <w:rPr>
          <w:rFonts w:ascii="Times New Roman"/>
          <w:b/>
          <w:i w:val="false"/>
          <w:color w:val="000000"/>
        </w:rPr>
        <w:t xml:space="preserve"> Управление координации и автоматизации государственных услуг - 17-01 </w:t>
      </w:r>
    </w:p>
    <w:bookmarkEnd w:id="330"/>
    <w:bookmarkStart w:name="z350" w:id="331"/>
    <w:p>
      <w:pPr>
        <w:spacing w:after="0"/>
        <w:ind w:left="0"/>
        <w:jc w:val="left"/>
      </w:pPr>
      <w:r>
        <w:rPr>
          <w:rFonts w:ascii="Times New Roman"/>
          <w:b/>
          <w:i w:val="false"/>
          <w:color w:val="000000"/>
        </w:rPr>
        <w:t xml:space="preserve"> Руководитель управления координации и автоматизации государственных услуг, категория С-3, 17-01-01</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бизнес и управление (экономика, менеджмент,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осуществление планирования, организация и анализ работы сотрудников управления, обеспечение реализации государственной политики по автоматизации и оптимизации государственных услуг в пределах компетенции, осуществление согласования проектов стандартов государственных услуг, предусматривающих электронную форму оказания государственных услуг.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353" w:id="334"/>
    <w:p>
      <w:pPr>
        <w:spacing w:after="0"/>
        <w:ind w:left="0"/>
        <w:jc w:val="left"/>
      </w:pPr>
      <w:r>
        <w:rPr>
          <w:rFonts w:ascii="Times New Roman"/>
          <w:b/>
          <w:i w:val="false"/>
          <w:color w:val="000000"/>
        </w:rPr>
        <w:t xml:space="preserve"> Главный эксперт управления координации и автоматизации государственных услуг, категория С-4, (три единицы), 17-01-02, 17-01-03, 17-01-04</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бизнес и управление (экономика, менеджмент,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обеспечение реализации государственной политики в сфере оказания государственных услуг, осуществление согласования проектов стандартов государственных услуг, предусматривающих электронную форму оказания государственных услуг, разработка предложений по совершенствованию стандартов государственных услуг, оказываемых в электронной форме, разработка предложений по оптимизации и автоматизации государственных услуг. Участие в работе со структурными подразделениями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356" w:id="337"/>
    <w:p>
      <w:pPr>
        <w:spacing w:after="0"/>
        <w:ind w:left="0"/>
        <w:jc w:val="left"/>
      </w:pPr>
      <w:r>
        <w:rPr>
          <w:rFonts w:ascii="Times New Roman"/>
          <w:b/>
          <w:i w:val="false"/>
          <w:color w:val="000000"/>
        </w:rPr>
        <w:t xml:space="preserve"> Управление информационных технологий - 17-02</w:t>
      </w:r>
    </w:p>
    <w:bookmarkEnd w:id="337"/>
    <w:bookmarkStart w:name="z357" w:id="338"/>
    <w:p>
      <w:pPr>
        <w:spacing w:after="0"/>
        <w:ind w:left="0"/>
        <w:jc w:val="left"/>
      </w:pPr>
      <w:r>
        <w:rPr>
          <w:rFonts w:ascii="Times New Roman"/>
          <w:b/>
          <w:i w:val="false"/>
          <w:color w:val="000000"/>
        </w:rPr>
        <w:t xml:space="preserve"> Руководитель управления информационных технологий, категория С-3, 17-02-01</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стандартизация, сертификация и метрология (по отраслям) (стандартизация и сертификация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информационных технологий.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деятельности по межведомственному взаимодействию в рамках развития информатизации здравоохранения; участвует в работах по разработке и мониторингу индикаторов эффективности создания, внедрения и эксплуатации информационных систем в области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360" w:id="341"/>
    <w:p>
      <w:pPr>
        <w:spacing w:after="0"/>
        <w:ind w:left="0"/>
        <w:jc w:val="left"/>
      </w:pPr>
      <w:r>
        <w:rPr>
          <w:rFonts w:ascii="Times New Roman"/>
          <w:b/>
          <w:i w:val="false"/>
          <w:color w:val="000000"/>
        </w:rPr>
        <w:t xml:space="preserve"> Главный эксперт управления информационных технологий, категория С-4, (три единицы), 17-02-02, 17-02-03, 17-02-04</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(финансы) или стандартизация, сертификация и метрология (по отраслям) (стандартизация и сертификация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363" w:id="344"/>
    <w:p>
      <w:pPr>
        <w:spacing w:after="0"/>
        <w:ind w:left="0"/>
        <w:jc w:val="left"/>
      </w:pPr>
      <w:r>
        <w:rPr>
          <w:rFonts w:ascii="Times New Roman"/>
          <w:b/>
          <w:i w:val="false"/>
          <w:color w:val="000000"/>
        </w:rPr>
        <w:t xml:space="preserve"> Управление политики информатизации - 17-03</w:t>
      </w:r>
    </w:p>
    <w:bookmarkEnd w:id="344"/>
    <w:bookmarkStart w:name="z364" w:id="345"/>
    <w:p>
      <w:pPr>
        <w:spacing w:after="0"/>
        <w:ind w:left="0"/>
        <w:jc w:val="left"/>
      </w:pPr>
      <w:r>
        <w:rPr>
          <w:rFonts w:ascii="Times New Roman"/>
          <w:b/>
          <w:i w:val="false"/>
          <w:color w:val="000000"/>
        </w:rPr>
        <w:t xml:space="preserve"> Руководитель управления политики информатизации, категория С-3, 17-03-01</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подготовка учителей по естественнонаучным предметам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осуществляет планирование, контроль, организацию и анализ работы сотрудников управления, осуществляет представление и защиту интересов управления на совещаниях внутри и вне Министерства; осуществляет контроль исполнения документов, поступающих в управление, проводит анализ качества и своевременности их исполнения; разрабатывает и координирует работу по разработке государственных программ, концепций, стратегий, стратегических и операционных планов по вопросам здравоохранения входящим в компетенцию управления;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367" w:id="348"/>
    <w:p>
      <w:pPr>
        <w:spacing w:after="0"/>
        <w:ind w:left="0"/>
        <w:jc w:val="left"/>
      </w:pPr>
      <w:r>
        <w:rPr>
          <w:rFonts w:ascii="Times New Roman"/>
          <w:b/>
          <w:i w:val="false"/>
          <w:color w:val="000000"/>
        </w:rPr>
        <w:t xml:space="preserve"> Главный эксперт управления политики информатизации, категория С-4, (две единицы), 17-03-02, 17-03-03</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подготовка учителей по естественнонаучным предметам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370" w:id="351"/>
    <w:p>
      <w:pPr>
        <w:spacing w:after="0"/>
        <w:ind w:left="0"/>
        <w:jc w:val="left"/>
      </w:pPr>
      <w:r>
        <w:rPr>
          <w:rFonts w:ascii="Times New Roman"/>
          <w:b/>
          <w:i w:val="false"/>
          <w:color w:val="000000"/>
        </w:rPr>
        <w:t xml:space="preserve"> Управление медицинской статистики - 17-04</w:t>
      </w:r>
    </w:p>
    <w:bookmarkEnd w:id="351"/>
    <w:bookmarkStart w:name="z371" w:id="352"/>
    <w:p>
      <w:pPr>
        <w:spacing w:after="0"/>
        <w:ind w:left="0"/>
        <w:jc w:val="left"/>
      </w:pPr>
      <w:r>
        <w:rPr>
          <w:rFonts w:ascii="Times New Roman"/>
          <w:b/>
          <w:i w:val="false"/>
          <w:color w:val="000000"/>
        </w:rPr>
        <w:t xml:space="preserve"> Руководитель управления медицинской статистики, категория С-3, 17-04-01</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анализ работы Управления. Организация приема, формирования статистических отчетов, обработки количественных данных (ежеквартальных, полугодовых и по итогам отчетного года) и среднесрочных планов социально-экономического развития областей, городов Астана и Алматы. Предоставление уполномоченному органу по статистике годовых форм, предназначенных для сбора административных данных субъектов здравоохранения. Расчет показателей здоровья населения и деятельности медицинских организаций республики и проведение статистических анализов по статистическим наблюдениям. Формирование ежегодного статистического сборника "Здоровье населения Республики Казахстан и деятельность организаций здравоохранения". Совершенствование статистической деятельности в области здравоохранения. Разработка и утверждение нормативных правовых актов по вопросам медицинской статистики. Оказание организационно-методической помощи регионам и подведомственным организациям по медицинской статистике.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и т.д.</w:t>
            </w:r>
          </w:p>
        </w:tc>
      </w:tr>
    </w:tbl>
    <w:bookmarkStart w:name="z374" w:id="355"/>
    <w:p>
      <w:pPr>
        <w:spacing w:after="0"/>
        <w:ind w:left="0"/>
        <w:jc w:val="left"/>
      </w:pPr>
      <w:r>
        <w:rPr>
          <w:rFonts w:ascii="Times New Roman"/>
          <w:b/>
          <w:i w:val="false"/>
          <w:color w:val="000000"/>
        </w:rPr>
        <w:t xml:space="preserve"> Главный эксперт управления медицинской статистики, категория С-4, (одна единица), 17-04-02</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статистической деятельности по статистическим наблюдениям. Выработка предложений по совершенствованию статистической деятельности. Участие в разработке проектов нормативных правовых актов в области здравоохранения и медицинской статистики. Проведение экспертиз представленных на согласование проектов нормативных правовых актов в области здравоохранения. Проведение статистического анализа состояния здоровья и здравоохранения республики, в разрезе регионов. Сбор и формирование статистических отчетностей ежеквартальной и годовой периодичности. Расчет показателей состояния здоровья и здравоохранения. Формирование статистических и аналитических сборников. Участие в формировании среднесрочных планов социально-экономического развития областей, городов Астана и Алматы. Участие в создании единой информационной системы здравоохранения. Оказание практической и методической помощи структурным подразделениям Министерства, местным органам здравоохранения, подведомственным организациям по вопросам, входящим в компетенцию Управления. Рассмотрение служебных документов, писем органов и организаций, контроль за их исполнением.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и т.д.</w:t>
            </w:r>
          </w:p>
        </w:tc>
      </w:tr>
    </w:tbl>
    <w:bookmarkStart w:name="z377" w:id="358"/>
    <w:p>
      <w:pPr>
        <w:spacing w:after="0"/>
        <w:ind w:left="0"/>
        <w:jc w:val="left"/>
      </w:pPr>
      <w:r>
        <w:rPr>
          <w:rFonts w:ascii="Times New Roman"/>
          <w:b/>
          <w:i w:val="false"/>
          <w:color w:val="000000"/>
        </w:rPr>
        <w:t xml:space="preserve"> Эксперт управления медицинской статистики, категория С-5 (одна единица), 17-04-03</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статистического учета и отчетности в области здравоохранения. Участие в координации деятельности организаций здравоохранения по вопросам статистического учета и отчетности. Участие в разработке проектов нормативных правовых актов, направленных на совершенствование здравоохранения и отраслевой статистики. Участие в приеме, своде и обобщении ежеквартальных, полугодовых и годовых статистических данных по формам, предназначенным для сбора административных данных субъектов здравоохранения. Проведение расчетов статистических показателей деятельности медицинских организаций республики и здоровья населения. Участие в формировании статистического и аналитического сборников. Подготовка информаций, отчетов, справок и аналитических материалов. Оказание практической и методической помощи местным органам здравоохранения, подведомственным организациям по вопросам, входящим в компетенцию Управления. Участие в подготовке семинаров, коллегий, конференций. Рассмотрение служебных документов, писем органов и организаций.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и т.д.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381" w:id="361"/>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стратегии и развития</w:t>
      </w:r>
    </w:p>
    <w:bookmarkEnd w:id="361"/>
    <w:bookmarkStart w:name="z382" w:id="362"/>
    <w:p>
      <w:pPr>
        <w:spacing w:after="0"/>
        <w:ind w:left="0"/>
        <w:jc w:val="left"/>
      </w:pPr>
      <w:r>
        <w:rPr>
          <w:rFonts w:ascii="Times New Roman"/>
          <w:b/>
          <w:i w:val="false"/>
          <w:color w:val="000000"/>
        </w:rPr>
        <w:t xml:space="preserve"> Департамент стратегии и развития – 18</w:t>
      </w:r>
    </w:p>
    <w:bookmarkEnd w:id="362"/>
    <w:bookmarkStart w:name="z383" w:id="363"/>
    <w:p>
      <w:pPr>
        <w:spacing w:after="0"/>
        <w:ind w:left="0"/>
        <w:jc w:val="left"/>
      </w:pPr>
      <w:r>
        <w:rPr>
          <w:rFonts w:ascii="Times New Roman"/>
          <w:b/>
          <w:i w:val="false"/>
          <w:color w:val="000000"/>
        </w:rPr>
        <w:t xml:space="preserve"> Директор департамента стратегии и развития, категория С-1, 18-1</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Выработка стратегии,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 Разработка основных направлений Министерства и отрасли в рамках проектного управления. Участие в реализации реформирования системы здравоохранения по вопросам проектного управления. Участие в разработке проектов по совершенствованию действующих и созданию новых программ здравоохранения по вопросам проектного управления.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w:t>
            </w:r>
          </w:p>
        </w:tc>
      </w:tr>
    </w:tbl>
    <w:bookmarkStart w:name="z386" w:id="366"/>
    <w:p>
      <w:pPr>
        <w:spacing w:after="0"/>
        <w:ind w:left="0"/>
        <w:jc w:val="left"/>
      </w:pPr>
      <w:r>
        <w:rPr>
          <w:rFonts w:ascii="Times New Roman"/>
          <w:b/>
          <w:i w:val="false"/>
          <w:color w:val="000000"/>
        </w:rPr>
        <w:t xml:space="preserve"> Заместитель департамента стратегии и развития, категория С-2, 18-2</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Мониторинг и анализ достижения целей и задач политики реформирования здравоохранения в регионах. Разработка основных направлений Министерства и отрасли в рамках проектного управления. Участие в реализации реформирования системы здравоохранения по вопросам проектного управления. Разработка законопроектов и проектов нормативных правовых актов, направленных на реформирование отрасли здравоохранения, в рамках проектного управления, контроль за выполнением стратегических документов в сфере здравоохранения по вопросам проектного управления. Участие в разработке проектов по совершенствованию действующих и созданию новых программ здравоохранения по вопросам проектного управления.</w:t>
            </w:r>
          </w:p>
        </w:tc>
      </w:tr>
    </w:tbl>
    <w:bookmarkStart w:name="z389" w:id="369"/>
    <w:p>
      <w:pPr>
        <w:spacing w:after="0"/>
        <w:ind w:left="0"/>
        <w:jc w:val="left"/>
      </w:pPr>
      <w:r>
        <w:rPr>
          <w:rFonts w:ascii="Times New Roman"/>
          <w:b/>
          <w:i w:val="false"/>
          <w:color w:val="000000"/>
        </w:rPr>
        <w:t xml:space="preserve"> Заместитель директора департамента стратегии и развития, категория С-2, 18-3</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Подготовка информационно-аналитических материалов, докладов в сфере здравоохранения.</w:t>
            </w:r>
          </w:p>
        </w:tc>
      </w:tr>
    </w:tbl>
    <w:bookmarkStart w:name="z392" w:id="372"/>
    <w:p>
      <w:pPr>
        <w:spacing w:after="0"/>
        <w:ind w:left="0"/>
        <w:jc w:val="left"/>
      </w:pPr>
      <w:r>
        <w:rPr>
          <w:rFonts w:ascii="Times New Roman"/>
          <w:b/>
          <w:i w:val="false"/>
          <w:color w:val="000000"/>
        </w:rPr>
        <w:t xml:space="preserve"> Управление стратегического планирования - 18-01</w:t>
      </w:r>
    </w:p>
    <w:bookmarkEnd w:id="372"/>
    <w:bookmarkStart w:name="z393" w:id="373"/>
    <w:p>
      <w:pPr>
        <w:spacing w:after="0"/>
        <w:ind w:left="0"/>
        <w:jc w:val="left"/>
      </w:pPr>
      <w:r>
        <w:rPr>
          <w:rFonts w:ascii="Times New Roman"/>
          <w:b/>
          <w:i w:val="false"/>
          <w:color w:val="000000"/>
        </w:rPr>
        <w:t xml:space="preserve"> Руководитель управления стратегического планирования, категория С-3, 18-01-01</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Согласование меморандума между Премьер Министром РК и Министром здравоохранения РК. Участие в разработке программных документов, концепций, стратегий. Разработка стратегических планов развития в области здравоохранения и операционного плана Министерства. Разработка плана мероприятий по выполнению общенационального плана по реализации Послания Главы государства. Участие в разработке нормативных правовых актов в области здравоохранения. Участие в научно-практических конференциях, конгрессах, симпозиумах, семинарах по вопросам развития здравоохранения. Оказание практической и методической помощи органам и организациям здравоохранения по вопросам, входящим в компетенцию управления.</w:t>
            </w:r>
          </w:p>
        </w:tc>
      </w:tr>
    </w:tbl>
    <w:bookmarkStart w:name="z396" w:id="376"/>
    <w:p>
      <w:pPr>
        <w:spacing w:after="0"/>
        <w:ind w:left="0"/>
        <w:jc w:val="left"/>
      </w:pPr>
      <w:r>
        <w:rPr>
          <w:rFonts w:ascii="Times New Roman"/>
          <w:b/>
          <w:i w:val="false"/>
          <w:color w:val="000000"/>
        </w:rPr>
        <w:t xml:space="preserve"> Главный эксперт управления стратегического планирования, категория С-4, (три единицы), 18-01-02, 18-01-03, 18-01-04</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анализа качества и своевременности их исполнения, соблюдение трудовой дисциплины. Разработка предложений по формированию государственной политики в области здравоохранения: предложения к ежегодным Посланиям Главы государства, к стратегическому плану развития Республики Казахстан до 2025 года, разработке и формирование отчета Меморандума между Премьер-Министром Республики Казахстан и Министром здравоохранения Республики Казахстан. Разработка плана мероприятий по выполнению общенационального плана по реализации Послания Главы государства. Разработка Стратегического плана Министерства, формирование и анализ отчетов Стратегического плана Министерства и Стратегического плана развития Республики Казахстан до 2025 года. Участие и анализ в проведении оценки эффективности деятельности Министерства здравоохранения Республики Казахстан по направлению "Достижение стратегических целей и задач".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399" w:id="379"/>
    <w:p>
      <w:pPr>
        <w:spacing w:after="0"/>
        <w:ind w:left="0"/>
        <w:jc w:val="left"/>
      </w:pPr>
      <w:r>
        <w:rPr>
          <w:rFonts w:ascii="Times New Roman"/>
          <w:b/>
          <w:i w:val="false"/>
          <w:color w:val="000000"/>
        </w:rPr>
        <w:t xml:space="preserve"> Управление мониторинга и анализа - 18-02</w:t>
      </w:r>
    </w:p>
    <w:bookmarkEnd w:id="379"/>
    <w:bookmarkStart w:name="z400" w:id="380"/>
    <w:p>
      <w:pPr>
        <w:spacing w:after="0"/>
        <w:ind w:left="0"/>
        <w:jc w:val="left"/>
      </w:pPr>
      <w:r>
        <w:rPr>
          <w:rFonts w:ascii="Times New Roman"/>
          <w:b/>
          <w:i w:val="false"/>
          <w:color w:val="000000"/>
        </w:rPr>
        <w:t xml:space="preserve"> Руководитель управления мониторинга и анализа, категория С-3, 18-02-01</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Мониторинг программных документов согласно системе государственного планирования. Участие в разработке нормативных правовых актов Министерства в области здравоохранения. Мониторинг плана мероприятий по выполнению общенационального плана по реализации Послания Главы государства. Формирование аналитических отчетов Министерства и информационно-аналитических материалов в сфере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403" w:id="383"/>
    <w:p>
      <w:pPr>
        <w:spacing w:after="0"/>
        <w:ind w:left="0"/>
        <w:jc w:val="left"/>
      </w:pPr>
      <w:r>
        <w:rPr>
          <w:rFonts w:ascii="Times New Roman"/>
          <w:b/>
          <w:i w:val="false"/>
          <w:color w:val="000000"/>
        </w:rPr>
        <w:t xml:space="preserve"> Главный эксперт управления мониторинга и анализа, категория С-4, (две единицы), 18-02-02, 18-02-03</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гуманитарные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Проведение мониторинга программных докуменов согласно системе государственного планирования. Мониторинг плана мероприятий по исполнению общенационального плана по реализации Послания Главы государства.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аналитических отчетов Министерства и информационно-аналитических материалов в сфере здравоохранения.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406" w:id="386"/>
    <w:p>
      <w:pPr>
        <w:spacing w:after="0"/>
        <w:ind w:left="0"/>
        <w:jc w:val="left"/>
      </w:pPr>
      <w:r>
        <w:rPr>
          <w:rFonts w:ascii="Times New Roman"/>
          <w:b/>
          <w:i w:val="false"/>
          <w:color w:val="000000"/>
        </w:rPr>
        <w:t xml:space="preserve"> Управление регионального развития - 18-03 </w:t>
      </w:r>
    </w:p>
    <w:bookmarkEnd w:id="386"/>
    <w:bookmarkStart w:name="z407" w:id="387"/>
    <w:p>
      <w:pPr>
        <w:spacing w:after="0"/>
        <w:ind w:left="0"/>
        <w:jc w:val="left"/>
      </w:pPr>
      <w:r>
        <w:rPr>
          <w:rFonts w:ascii="Times New Roman"/>
          <w:b/>
          <w:i w:val="false"/>
          <w:color w:val="000000"/>
        </w:rPr>
        <w:t xml:space="preserve"> Руководитель управления регионального развития, категория С-3, 18-03-01</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410" w:id="390"/>
    <w:p>
      <w:pPr>
        <w:spacing w:after="0"/>
        <w:ind w:left="0"/>
        <w:jc w:val="left"/>
      </w:pPr>
      <w:r>
        <w:rPr>
          <w:rFonts w:ascii="Times New Roman"/>
          <w:b/>
          <w:i w:val="false"/>
          <w:color w:val="000000"/>
        </w:rPr>
        <w:t xml:space="preserve"> Главный эксперт управления регионального развития, категория С-4, (две единицы), 18-03-02, 18-03-03</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413" w:id="393"/>
    <w:p>
      <w:pPr>
        <w:spacing w:after="0"/>
        <w:ind w:left="0"/>
        <w:jc w:val="left"/>
      </w:pPr>
      <w:r>
        <w:rPr>
          <w:rFonts w:ascii="Times New Roman"/>
          <w:b/>
          <w:i w:val="false"/>
          <w:color w:val="000000"/>
        </w:rPr>
        <w:t xml:space="preserve"> Управление проектной деятельности - 18-04</w:t>
      </w:r>
    </w:p>
    <w:bookmarkEnd w:id="393"/>
    <w:bookmarkStart w:name="z414" w:id="394"/>
    <w:p>
      <w:pPr>
        <w:spacing w:after="0"/>
        <w:ind w:left="0"/>
        <w:jc w:val="left"/>
      </w:pPr>
      <w:r>
        <w:rPr>
          <w:rFonts w:ascii="Times New Roman"/>
          <w:b/>
          <w:i w:val="false"/>
          <w:color w:val="000000"/>
        </w:rPr>
        <w:t xml:space="preserve"> Руководитель управления проектной деятельности, категория С-3, 18-04-01</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анализа качества и своевременности их исполнения. Участие в разработке нормативных правовых актов Министерства в области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Оказание методологической поддержки по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w:t>
            </w:r>
          </w:p>
        </w:tc>
      </w:tr>
    </w:tbl>
    <w:bookmarkStart w:name="z417" w:id="397"/>
    <w:p>
      <w:pPr>
        <w:spacing w:after="0"/>
        <w:ind w:left="0"/>
        <w:jc w:val="left"/>
      </w:pPr>
      <w:r>
        <w:rPr>
          <w:rFonts w:ascii="Times New Roman"/>
          <w:b/>
          <w:i w:val="false"/>
          <w:color w:val="000000"/>
        </w:rPr>
        <w:t xml:space="preserve"> Главный эксперт управления проектной деятельности, категория С-4, (одна единица), 18-04-02</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реализации программ в области здравоохранения в пределах компетенции управления. Оказание методологической поддержки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 Проводить правовой мониторинг нормативных правовых актов, входящих в компетенцию управления.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Разработка нормативных правовых актов по вопросам в пределах компетенции управления. Участие в подготовке совещаний, семинаров и аналитических материалов Министерства по вопросам, входящим в компетенцию управления.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420" w:id="400"/>
    <w:p>
      <w:pPr>
        <w:spacing w:after="0"/>
        <w:ind w:left="0"/>
        <w:jc w:val="left"/>
      </w:pPr>
      <w:r>
        <w:rPr>
          <w:rFonts w:ascii="Times New Roman"/>
          <w:b/>
          <w:i w:val="false"/>
          <w:color w:val="000000"/>
        </w:rPr>
        <w:t xml:space="preserve"> Эксперт управления проектной деятельности, категория С-5, (одна единица), 18-04-03</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 желательно наличие сертификата по проектному менеджменту.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по внедрению проектного управления в Министерстве.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в том числе в информационной системе проектного управления. Мониторинг программных документов и иных документов системы государственного планирования в сфере здравоохранения, реализуемых с применением принципов проектного менеджмента, в информационной системе проектного управления.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Участие в подготовке совещаний, семинаров и аналитических материалов Министерства по вопросам, входящим в компетенцию управления.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423" w:id="403"/>
    <w:p>
      <w:pPr>
        <w:spacing w:after="0"/>
        <w:ind w:left="0"/>
        <w:jc w:val="left"/>
      </w:pPr>
      <w:r>
        <w:rPr>
          <w:rFonts w:ascii="Times New Roman"/>
          <w:b/>
          <w:i w:val="false"/>
          <w:color w:val="000000"/>
        </w:rPr>
        <w:t xml:space="preserve"> Управление совершенствования и развития обязательного социального медицинского страхования - 18-05</w:t>
      </w:r>
    </w:p>
    <w:bookmarkEnd w:id="403"/>
    <w:bookmarkStart w:name="z424" w:id="404"/>
    <w:p>
      <w:pPr>
        <w:spacing w:after="0"/>
        <w:ind w:left="0"/>
        <w:jc w:val="left"/>
      </w:pPr>
      <w:r>
        <w:rPr>
          <w:rFonts w:ascii="Times New Roman"/>
          <w:b/>
          <w:i w:val="false"/>
          <w:color w:val="000000"/>
        </w:rPr>
        <w:t xml:space="preserve"> Руководитель управления совершенствования и развития обязательного социального медицинского страхования, категория С-3, 18-05-01</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системы обязательного социального медицинского страхования (далее - ОСМС);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Шымкент и другими участниками системы ОСМС по вопросам внедрения, развития и совершенствования системы ОСМС.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 пределах компетенции управления. Организация мероприятий по управлению рисками при внедрении ОСМС, мониторинг исполнения мероприятий по управлению рисками. Участие в разработке государственных программ в области здравоохранения. Координации вопросов экспертизы качества, объемов медицинских услуг, обратной связи с населением по вопросам оказания медицинской помощи в системе ОСМС и в рамках гарантированного объема бесплатной медицинской помощи (далее - ГОБМП). Участие в формировании бюджета на предстоящий трехлетний период.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и эффективности медицинской помощи в рамках ГОБМП и в системе ОСМС. Организация мероприятий по внедрению ОСМС. Взаимодействие с подведомственными организациями по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427" w:id="407"/>
    <w:p>
      <w:pPr>
        <w:spacing w:after="0"/>
        <w:ind w:left="0"/>
        <w:jc w:val="left"/>
      </w:pPr>
      <w:r>
        <w:rPr>
          <w:rFonts w:ascii="Times New Roman"/>
          <w:b/>
          <w:i w:val="false"/>
          <w:color w:val="000000"/>
        </w:rPr>
        <w:t xml:space="preserve"> Главный эксперт управления совершенствования и развития обязательного социального медицинского страхования, категория С-4, (четыре единицы), 18-05-02, 18-05-03, 18-05-04, 18-05-05</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мероприятиях по внедрению обязательного социального медицинского страхования (далее -ОСМС), по управлению рисками при внедрении ОСМС, мониторинг исполнения мероприятий.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Шымкент и другими участниками системы ОСМС по вопросам внедрения, развития и совершенствования системы ОСМС. Организация и участие в проведении семинаров, конференций, коллегий по курируемым вопросам. Разработка нормативных правовых актов по вопросам в пределах компетенции управления. Участие в разработке и реализации государственных программ в области здравоохранения. Рассмотрение обращений физических и юридических лиц в пределах компетенции.</w:t>
            </w:r>
          </w:p>
        </w:tc>
      </w:tr>
    </w:tbl>
    <w:bookmarkStart w:name="z430" w:id="410"/>
    <w:p>
      <w:pPr>
        <w:spacing w:after="0"/>
        <w:ind w:left="0"/>
        <w:jc w:val="left"/>
      </w:pPr>
      <w:r>
        <w:rPr>
          <w:rFonts w:ascii="Times New Roman"/>
          <w:b/>
          <w:i w:val="false"/>
          <w:color w:val="000000"/>
        </w:rPr>
        <w:t xml:space="preserve"> Эксперт управления совершенствования и развития обязательного социального медицинского страхования, категория С-5, (одна единица), 18-05-06</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внедрению обязательного социального медицинского страхования (делее - ОСМС), по управлению рисками при внедрении ОСМС, мониторинге исполнения мероприятий. Участие в разработке государственных программ в области здравоохранения.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Астана, Алматы, Шымкент и другими участниками системы ОСМС по вопросам внедрения, развития и совершенствования системы ОСМС в пределах своей компетенции. Организация и участие в проведении семинаров, конференций, коллегий по курируемым вопросам. Рассмотрение обращений физических и юридических лиц в пределах компетенции.</w:t>
            </w:r>
          </w:p>
        </w:tc>
      </w:tr>
    </w:tbl>
    <w:bookmarkStart w:name="z433" w:id="413"/>
    <w:p>
      <w:pPr>
        <w:spacing w:after="0"/>
        <w:ind w:left="0"/>
        <w:jc w:val="left"/>
      </w:pPr>
      <w:r>
        <w:rPr>
          <w:rFonts w:ascii="Times New Roman"/>
          <w:b/>
          <w:i w:val="false"/>
          <w:color w:val="000000"/>
        </w:rPr>
        <w:t xml:space="preserve"> Управление общественного здравоохранения и партнерства с НПО - 18-06</w:t>
      </w:r>
    </w:p>
    <w:bookmarkEnd w:id="413"/>
    <w:bookmarkStart w:name="z434" w:id="414"/>
    <w:p>
      <w:pPr>
        <w:spacing w:after="0"/>
        <w:ind w:left="0"/>
        <w:jc w:val="left"/>
      </w:pPr>
      <w:r>
        <w:rPr>
          <w:rFonts w:ascii="Times New Roman"/>
          <w:b/>
          <w:i w:val="false"/>
          <w:color w:val="000000"/>
        </w:rPr>
        <w:t xml:space="preserve"> Руководитель управления общественного здравоохранения и партнерства с НПО, категория С-3, 18-06-01</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фармация,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общее руководство работой управления.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и партнерства с НПО.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и партнерства с НПО. Реализация мероприятий по обеспечению межсекторального взаимодействия по вопросам общественного здоровья и партнерства с НПО. Мониторинг организации деятельности по развитию научных исследований в области общественного здравоохранения. </w:t>
            </w:r>
          </w:p>
        </w:tc>
      </w:tr>
    </w:tbl>
    <w:bookmarkStart w:name="z437" w:id="417"/>
    <w:p>
      <w:pPr>
        <w:spacing w:after="0"/>
        <w:ind w:left="0"/>
        <w:jc w:val="left"/>
      </w:pPr>
      <w:r>
        <w:rPr>
          <w:rFonts w:ascii="Times New Roman"/>
          <w:b/>
          <w:i w:val="false"/>
          <w:color w:val="000000"/>
        </w:rPr>
        <w:t xml:space="preserve"> Главный эксперт управления общественного здравоохранения и партнерства с НПО, категория С-4, (четыре единицы), 18-06-02, 18-06-03, 18-06-04, 18-06-05</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фармация,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Проводить анализ деятельности по профилактике и мониторингу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межведомственного взаимодействия по курируемым вопросам.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Координация вопросов охраны общественного здоровья на популяционном уровне, профилактики заболеваний, поведенческих факторов риска. Взаимодействие с государственными органами, неправительственными организациями и реализация совместных государственных программ по общественному здравоохранению. Участие в формировании бюджетной заявки в рамках компетенции. Подготовка материалов на семинары, коллегий, конференций. Рассмотрение служебных документов, писем органов и организаций. Осуществление взаимодействия со структурными подразделениями Министерства по вопросам организации медицинской реабилитации взрослого населения.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441" w:id="420"/>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экономики, финансов и корпоративного управления</w:t>
      </w:r>
    </w:p>
    <w:bookmarkEnd w:id="420"/>
    <w:bookmarkStart w:name="z442" w:id="421"/>
    <w:p>
      <w:pPr>
        <w:spacing w:after="0"/>
        <w:ind w:left="0"/>
        <w:jc w:val="left"/>
      </w:pPr>
      <w:r>
        <w:rPr>
          <w:rFonts w:ascii="Times New Roman"/>
          <w:b/>
          <w:i w:val="false"/>
          <w:color w:val="000000"/>
        </w:rPr>
        <w:t xml:space="preserve"> Департамент экономики, финансов и корпоративного управления - 19</w:t>
      </w:r>
    </w:p>
    <w:bookmarkEnd w:id="421"/>
    <w:bookmarkStart w:name="z443" w:id="422"/>
    <w:p>
      <w:pPr>
        <w:spacing w:after="0"/>
        <w:ind w:left="0"/>
        <w:jc w:val="left"/>
      </w:pPr>
      <w:r>
        <w:rPr>
          <w:rFonts w:ascii="Times New Roman"/>
          <w:b/>
          <w:i w:val="false"/>
          <w:color w:val="000000"/>
        </w:rPr>
        <w:t xml:space="preserve"> Директор департамента экономики, финансов и корпоративного управления, категория С-1, 19-1</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формированием бюджета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446" w:id="425"/>
    <w:p>
      <w:pPr>
        <w:spacing w:after="0"/>
        <w:ind w:left="0"/>
        <w:jc w:val="left"/>
      </w:pPr>
      <w:r>
        <w:rPr>
          <w:rFonts w:ascii="Times New Roman"/>
          <w:b/>
          <w:i w:val="false"/>
          <w:color w:val="000000"/>
        </w:rPr>
        <w:t xml:space="preserve"> Заместитель директора департамента экономики, финансов и корпоративного управления, категория С-2, 19-2</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корпоративного развития и государственных активов, субъектов квазигосударственного сектора, подведомственных Министерству, участие в разработке проектов законодательных и иных нормативных правовых актов. Руководство разработкой документов Системы государственного планирования по вопросам корпоративного развития по управлению государственным имуществом в подведомственных организациях Министерства, по направлению части чистого дохода подведомственных организаций на выплату дивидендов (дохода) в размере, установленном в процентном соотношении Правительством Республики Казахстан, участие в вопросах инвентаризации и приватизации объектов республиканской собственности, участие в рассмотрении и утверждении годовой финансовой отчетности республиканских государственных предприятий, акционерных обществ, товариществ с ограниченной ответственностью Министерства. Разработка основных направлений Министерства и отрасли в рамках вопросам корпоративного развития и государственных активов. Участие в реализации реформирования системы здравоохранения по вопросам корпоративного развития и государственных активов. Разработка законопроектов и проектов нормативных правовых актов, направленных на реформирование отрасли здравоохранения, в рамках вопросам корпоративного развития и государственных активов, контроль за выполнением стратегических документов в сфере здравоохранения по вопросам вопросам корпоративного развития и государственных активов. Участие в разработке проектов по совершенствованию действующих и созданию новых программ здравоохранения по вопросам корпоративного развития и государственных активов. Обеспечение мониторинга реализации проектов здравоохранения и внедрения корпоративного управления в подведомственных организациях Министерства, а также организацию рассмотрения и подготовке к утверждению Планов развития, а также проведение мониторинга исполнения Плана развития. Подготовка информационно-аналитических материалов, докладов в сфере здравоохранения по вопросам вопросам корпоративного развития и государственных активов. Рассмотрение служебных документов, писем и заявлений граждан, организация их исполнения.</w:t>
            </w:r>
          </w:p>
        </w:tc>
      </w:tr>
    </w:tbl>
    <w:bookmarkStart w:name="z449" w:id="428"/>
    <w:p>
      <w:pPr>
        <w:spacing w:after="0"/>
        <w:ind w:left="0"/>
        <w:jc w:val="left"/>
      </w:pPr>
      <w:r>
        <w:rPr>
          <w:rFonts w:ascii="Times New Roman"/>
          <w:b/>
          <w:i w:val="false"/>
          <w:color w:val="000000"/>
        </w:rPr>
        <w:t xml:space="preserve"> Заместитель директора департамента экономики, финансов и корпоративного управления, категория С-2, 19-3</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проекта бюджета министерства на предстоящий финансовый период, а также на текущий период при уточнении бюджета здравоохранения; формирование детального анализа плана финансирования по обязательствам и платежам на предстоящий финансовый год, финансовой экспертизы разрабатываемых нормативных правовых актов.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здравоохранения на местном уровне методической и практической помощи в пределах компетенции по вопросам планирования.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52" w:id="431"/>
    <w:p>
      <w:pPr>
        <w:spacing w:after="0"/>
        <w:ind w:left="0"/>
        <w:jc w:val="left"/>
      </w:pPr>
      <w:r>
        <w:rPr>
          <w:rFonts w:ascii="Times New Roman"/>
          <w:b/>
          <w:i w:val="false"/>
          <w:color w:val="000000"/>
        </w:rPr>
        <w:t xml:space="preserve"> Управление планирования бюджета - 19-01</w:t>
      </w:r>
    </w:p>
    <w:bookmarkEnd w:id="431"/>
    <w:bookmarkStart w:name="z453" w:id="432"/>
    <w:p>
      <w:pPr>
        <w:spacing w:after="0"/>
        <w:ind w:left="0"/>
        <w:jc w:val="left"/>
      </w:pPr>
      <w:r>
        <w:rPr>
          <w:rFonts w:ascii="Times New Roman"/>
          <w:b/>
          <w:i w:val="false"/>
          <w:color w:val="000000"/>
        </w:rPr>
        <w:t xml:space="preserve"> Руководитель управления планирования бюджета, категория С-3, 19-01-01</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формирования проекта бюджета министерства на предстоящий финансовый период, а также на текущий период при уточнении бюджета здравоохранения; по вводу данных в информационную подсистему; формированию детального плана финансирования по обязательствам и платежам на предстоящий финансовый год. Участие в формировании и реализации закрепленных бюджетных программ в соответствии с направлениями Стратегического плана; финансовой экспертизе разрабатываемых нормативных правовых актов Анализ оценки эффективности деятельности Министерства по направлению "Управление бюджетными средствами".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системы здравоохранения на местном уровне методической и практической помощи в пределах компетенции по вопросам планирования.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56" w:id="435"/>
    <w:p>
      <w:pPr>
        <w:spacing w:after="0"/>
        <w:ind w:left="0"/>
        <w:jc w:val="left"/>
      </w:pPr>
      <w:r>
        <w:rPr>
          <w:rFonts w:ascii="Times New Roman"/>
          <w:b/>
          <w:i w:val="false"/>
          <w:color w:val="000000"/>
        </w:rPr>
        <w:t xml:space="preserve"> Главный эксперт управления планирования бюджета, категория С-4, (шесть единиц), 19-01-02, 19-01-03, 19-01-04, 19-01-05, 19-01-06, 19-01-07</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проекта бюджета министерства на предстоящий финансовый период, а также на текущий период при уточнении бюджета здравоохранения; формированию плана финансирования по обязательствам и платежам на предстоящий финансовый год; финансовой экспертизе разрабатываемых нормативных правовых актов и распределение сумм;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Формирование раздела 7 "Бюджетные программы" Стратегического плана Министерства. Разработка предложений по совершенствованию Единой бюджетной классификации расходов Республики Казахстан, трансфертов общего характера. Составление аналитических отчетов, докладов и визуальной информации по формированию республиканских бюджетных программ, Стратегического плана Министерства.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59" w:id="438"/>
    <w:p>
      <w:pPr>
        <w:spacing w:after="0"/>
        <w:ind w:left="0"/>
        <w:jc w:val="left"/>
      </w:pPr>
      <w:r>
        <w:rPr>
          <w:rFonts w:ascii="Times New Roman"/>
          <w:b/>
          <w:i w:val="false"/>
          <w:color w:val="000000"/>
        </w:rPr>
        <w:t xml:space="preserve"> Управление методологии оплаты труда работников здравоохранения - 19-02</w:t>
      </w:r>
    </w:p>
    <w:bookmarkEnd w:id="438"/>
    <w:bookmarkStart w:name="z460" w:id="439"/>
    <w:p>
      <w:pPr>
        <w:spacing w:after="0"/>
        <w:ind w:left="0"/>
        <w:jc w:val="left"/>
      </w:pPr>
      <w:r>
        <w:rPr>
          <w:rFonts w:ascii="Times New Roman"/>
          <w:b/>
          <w:i w:val="false"/>
          <w:color w:val="000000"/>
        </w:rPr>
        <w:t xml:space="preserve"> Руководитель управления методологии оплаты труда работников здравоохранения, категория С-3, 19-02-01</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Разработка предложений по совершенствованию системы оплаты труда в сфере здравоохранения. Участие в разработке проектов нормативных правовых актов, направленных на совершенствование системы оплаты труда. Разработка предложений по совершенствованию Единой бюджетной классификации расходов Республики Казахстан, трансфертов общего характера. Осуществление контроля за правильным формированием мониторинга и аналитических отчетов, докладов и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63" w:id="442"/>
    <w:p>
      <w:pPr>
        <w:spacing w:after="0"/>
        <w:ind w:left="0"/>
        <w:jc w:val="left"/>
      </w:pPr>
      <w:r>
        <w:rPr>
          <w:rFonts w:ascii="Times New Roman"/>
          <w:b/>
          <w:i w:val="false"/>
          <w:color w:val="000000"/>
        </w:rPr>
        <w:t xml:space="preserve"> Главный эксперт управления методологии оплаты труда работников здравоохранения, категория С-4, (две единицы), 19-02-02, 19-02-03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направленных на совершенствование системы оплаты труда. Мониторинг и составление аналитических отчетов, докладов и визуальной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66" w:id="445"/>
    <w:p>
      <w:pPr>
        <w:spacing w:after="0"/>
        <w:ind w:left="0"/>
        <w:jc w:val="left"/>
      </w:pPr>
      <w:r>
        <w:rPr>
          <w:rFonts w:ascii="Times New Roman"/>
          <w:b/>
          <w:i w:val="false"/>
          <w:color w:val="000000"/>
        </w:rPr>
        <w:t xml:space="preserve"> Управление совершенствования тарифообразования и методов оплаты медицинских услуг - 19-03</w:t>
      </w:r>
    </w:p>
    <w:bookmarkEnd w:id="445"/>
    <w:bookmarkStart w:name="z467" w:id="446"/>
    <w:p>
      <w:pPr>
        <w:spacing w:after="0"/>
        <w:ind w:left="0"/>
        <w:jc w:val="left"/>
      </w:pPr>
      <w:r>
        <w:rPr>
          <w:rFonts w:ascii="Times New Roman"/>
          <w:b/>
          <w:i w:val="false"/>
          <w:color w:val="000000"/>
        </w:rPr>
        <w:t xml:space="preserve"> Руководитель управления совершенствования тарифообразования и методов оплаты медицинских услуг, категория С-3, 19-03-01</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Оперативного планов Министерства в пределах компетенции. Участие в определении направлений и задач развития и совершенствования методов финансирования, тарифообразования медицинских услуг. Участие в разработке нормативных правовых и правовых актов, стандартов, нормативных документов в рамках компетенции;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в рамках ГОБМП и (или) в системе ОСМС, формирование предложений по их совершенствованию. Организация проведения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470" w:id="449"/>
    <w:p>
      <w:pPr>
        <w:spacing w:after="0"/>
        <w:ind w:left="0"/>
        <w:jc w:val="left"/>
      </w:pPr>
      <w:r>
        <w:rPr>
          <w:rFonts w:ascii="Times New Roman"/>
          <w:b/>
          <w:i w:val="false"/>
          <w:color w:val="000000"/>
        </w:rPr>
        <w:t xml:space="preserve"> Главный эксперт управления совершенствования тарифообразования и методов оплаты медицинских услуг, категория С-4, (три единицы), 19-03-02, 19-03-03, 19-03-04</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разработке и утверждению порядка, методики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формирование предложений по их совершенствованию.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473" w:id="452"/>
    <w:p>
      <w:pPr>
        <w:spacing w:after="0"/>
        <w:ind w:left="0"/>
        <w:jc w:val="left"/>
      </w:pPr>
      <w:r>
        <w:rPr>
          <w:rFonts w:ascii="Times New Roman"/>
          <w:b/>
          <w:i w:val="false"/>
          <w:color w:val="000000"/>
        </w:rPr>
        <w:t xml:space="preserve"> Эксперт управления совершенствования тарифообразования и методов оплаты медицинских услуг, категория С-5, (две единицы), 19-03-05, 19-03-06</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реализация мероприятий по разработке и утверждению порядка, методики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разработка предложений по совершенствованию перечней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Формирование предложений по совершенствованию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Рассмотрение обращений физических и юридических лиц по вопросам тарифообразования и оплаты медицинских услуг.</w:t>
            </w:r>
          </w:p>
        </w:tc>
      </w:tr>
    </w:tbl>
    <w:bookmarkStart w:name="z476" w:id="455"/>
    <w:p>
      <w:pPr>
        <w:spacing w:after="0"/>
        <w:ind w:left="0"/>
        <w:jc w:val="left"/>
      </w:pPr>
      <w:r>
        <w:rPr>
          <w:rFonts w:ascii="Times New Roman"/>
          <w:b/>
          <w:i w:val="false"/>
          <w:color w:val="000000"/>
        </w:rPr>
        <w:t xml:space="preserve"> Управление мониторинга корпоративного развития - 19-04</w:t>
      </w:r>
    </w:p>
    <w:bookmarkEnd w:id="455"/>
    <w:bookmarkStart w:name="z477" w:id="456"/>
    <w:p>
      <w:pPr>
        <w:spacing w:after="0"/>
        <w:ind w:left="0"/>
        <w:jc w:val="left"/>
      </w:pPr>
      <w:r>
        <w:rPr>
          <w:rFonts w:ascii="Times New Roman"/>
          <w:b/>
          <w:i w:val="false"/>
          <w:color w:val="000000"/>
        </w:rPr>
        <w:t xml:space="preserve"> Руководитель управления мониторинга корпоративного развития, категория С-3, 19-04-01</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представление информаций по вопросам, входящим в компетенцию управления в соответствующие государственные органы, оказание методологической поддержки внедрению корпоративного управления в государственных организациях здравоохранения. Осуществление руководство по проведению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Координация в подготовке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Осуществление руководства в подготовке материалов по рассмотрению, согласованию и подготовке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480" w:id="459"/>
    <w:p>
      <w:pPr>
        <w:spacing w:after="0"/>
        <w:ind w:left="0"/>
        <w:jc w:val="left"/>
      </w:pPr>
      <w:r>
        <w:rPr>
          <w:rFonts w:ascii="Times New Roman"/>
          <w:b/>
          <w:i w:val="false"/>
          <w:color w:val="000000"/>
        </w:rPr>
        <w:t xml:space="preserve"> Главный эксперт управления мониторинга корпоративного развития, категория С-4, (четыре единицы), 19-04-02, 19-04-03, 19-04-04, 19-04-05</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2"/>
          <w:p>
            <w:pPr>
              <w:spacing w:after="20"/>
              <w:ind w:left="20"/>
              <w:jc w:val="both"/>
            </w:pPr>
            <w:r>
              <w:rPr>
                <w:rFonts w:ascii="Times New Roman"/>
                <w:b w:val="false"/>
                <w:i w:val="false"/>
                <w:color w:val="000000"/>
                <w:sz w:val="20"/>
              </w:rPr>
              <w:t xml:space="preserve">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p>
            <w:pPr>
              <w:spacing w:after="20"/>
              <w:ind w:left="20"/>
              <w:jc w:val="both"/>
            </w:pPr>
            <w:r>
              <w:rPr>
                <w:rFonts w:ascii="Times New Roman"/>
                <w:b w:val="false"/>
                <w:i w:val="false"/>
                <w:color w:val="000000"/>
                <w:sz w:val="20"/>
              </w:rPr>
              <w:t>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485" w:id="463"/>
    <w:p>
      <w:pPr>
        <w:spacing w:after="0"/>
        <w:ind w:left="0"/>
        <w:jc w:val="left"/>
      </w:pPr>
      <w:r>
        <w:rPr>
          <w:rFonts w:ascii="Times New Roman"/>
          <w:b/>
          <w:i w:val="false"/>
          <w:color w:val="000000"/>
        </w:rPr>
        <w:t xml:space="preserve"> Эксперт управления мониторинга корпоративного развития, категория С-5, (две единицы), 19-04-06, 19-04-07</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6"/>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466"/>
          <w:p>
            <w:pPr>
              <w:spacing w:after="20"/>
              <w:ind w:left="20"/>
              <w:jc w:val="both"/>
            </w:pPr>
            <w:r>
              <w:rPr>
                <w:rFonts w:ascii="Times New Roman"/>
                <w:b w:val="false"/>
                <w:i w:val="false"/>
                <w:color w:val="000000"/>
                <w:sz w:val="20"/>
              </w:rPr>
              <w:t>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490" w:id="467"/>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управления персоналом</w:t>
      </w:r>
    </w:p>
    <w:bookmarkEnd w:id="467"/>
    <w:bookmarkStart w:name="z491" w:id="468"/>
    <w:p>
      <w:pPr>
        <w:spacing w:after="0"/>
        <w:ind w:left="0"/>
        <w:jc w:val="left"/>
      </w:pPr>
      <w:r>
        <w:rPr>
          <w:rFonts w:ascii="Times New Roman"/>
          <w:b/>
          <w:i w:val="false"/>
          <w:color w:val="000000"/>
        </w:rPr>
        <w:t xml:space="preserve"> Департамент управления персоналом - 20</w:t>
      </w:r>
    </w:p>
    <w:bookmarkEnd w:id="468"/>
    <w:bookmarkStart w:name="z492" w:id="469"/>
    <w:p>
      <w:pPr>
        <w:spacing w:after="0"/>
        <w:ind w:left="0"/>
        <w:jc w:val="left"/>
      </w:pPr>
      <w:r>
        <w:rPr>
          <w:rFonts w:ascii="Times New Roman"/>
          <w:b/>
          <w:i w:val="false"/>
          <w:color w:val="000000"/>
        </w:rPr>
        <w:t xml:space="preserve"> Директор департамента управления персоналом, категория С-1, 20-1</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бизнес и управление (экономика, менеджмент, государственное и местное управление) или право (юриспруденция, международное право).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структурных подразделений Министерства по исполнению законодательства Республики Казахстан в сфере государственной службы и координация подведомственных организаций по кадровой работе,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над разработкой проектов нормативных правовых актов в рамках компетенции департамента, по вопросам подбора и укомплектования Министерства квалифицированными кадрами, по работе с Комитетами, территориальными департаментами в части прохождения государственной службы и отчетности, координация управления кадровой работы с подведомственными организациями. Координирует работы по разработке нормативных правовых актов в сфере антикоррупционного мониторинга, координирует деятельность подразделения антикоррупционного мониторинга, а также комплаенс-службы подведомственных организации, участвует в разработке и координации реализации совместных международных проектов в пределах компетенции. Обеспечение рассмотрения писем, предложений, заявлений и жалоб юридических и физических лиц по вопросам, входящим в компетенцию департамента.</w:t>
            </w:r>
          </w:p>
        </w:tc>
      </w:tr>
    </w:tbl>
    <w:bookmarkStart w:name="z495" w:id="472"/>
    <w:p>
      <w:pPr>
        <w:spacing w:after="0"/>
        <w:ind w:left="0"/>
        <w:jc w:val="left"/>
      </w:pPr>
      <w:r>
        <w:rPr>
          <w:rFonts w:ascii="Times New Roman"/>
          <w:b/>
          <w:i w:val="false"/>
          <w:color w:val="000000"/>
        </w:rPr>
        <w:t xml:space="preserve"> Управление отбора и прохождения государственной службы – 20-01</w:t>
      </w:r>
    </w:p>
    <w:bookmarkEnd w:id="472"/>
    <w:bookmarkStart w:name="z496" w:id="473"/>
    <w:p>
      <w:pPr>
        <w:spacing w:after="0"/>
        <w:ind w:left="0"/>
        <w:jc w:val="left"/>
      </w:pPr>
      <w:r>
        <w:rPr>
          <w:rFonts w:ascii="Times New Roman"/>
          <w:b/>
          <w:i w:val="false"/>
          <w:color w:val="000000"/>
        </w:rPr>
        <w:t xml:space="preserve"> Руководитель управления отбора и прохождения государственной службы, категория С-3, 20-01-01</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управления по вопросам подбора и укомплектования Министерства квалифицированными кадрами. Разработка приказов об утверждении структуры Министерства, положений департаментов. Организация стажировок государственных служащих Министерства. Организация и обеспечение деятельности комиссии по исчислению стажа государственных служащих Министерства. Организация дежурства в праздничные и выходные дни. Организация и проведение ротации административных государственных служащих корпуса "А" и "Б". Направление списка государственных служащих для прикрепления в МЦ УДП, распределение квоты по санаторно-курортным лечениям и детского садика. Оформление согласования назначения и увольнения министра, вице-министров, председателей ведомств и их заместителей с Администрацией Президента Республики Казахстан и Правительством Республики Казахстан. Оформление допуска государственных служащих центрального аппарата к секретным материалам.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w:t>
            </w:r>
          </w:p>
        </w:tc>
      </w:tr>
    </w:tbl>
    <w:bookmarkStart w:name="z499" w:id="476"/>
    <w:p>
      <w:pPr>
        <w:spacing w:after="0"/>
        <w:ind w:left="0"/>
        <w:jc w:val="left"/>
      </w:pPr>
      <w:r>
        <w:rPr>
          <w:rFonts w:ascii="Times New Roman"/>
          <w:b/>
          <w:i w:val="false"/>
          <w:color w:val="000000"/>
        </w:rPr>
        <w:t xml:space="preserve"> Главный эксперт управления отбора и прохождения государственной службы, категория С-4, (две единицы), 20-01-02, 20-01-03</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прохождением государственной службы, организация проведения конкурсов на замещение вакантных административных должностей,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ограничений, связанных с пребыванием на госслужбе, организация профессиональной адаптации и наставничества за впервые принятыми сотрудниками на государственную службу, формирование, ведение и учет личных дел, трудовых книжек государственных служащих в том числе в единой автоматизированной базе данных (информационной системе) по персоналу государственной службы, заключение трудовых договоров до получения заключения обязательной спецпроверки, разработка приказов по приему, перемещению и увольнению, направление документов на проведение спецпроверки в КНБ РК. Общая координация по разработке должностных инструкций структурными подразделениями, внесение их на утверждение и ознакомление сотрудников. Организация обеспечения сотрудников ID-картами, разработка приказов об утверждении квалификационных требований, согласование квалификационных требований, проведение интервью и конкурса, организация процесса согласования Министерством назначения и увольнения руководителей управлений здравоохранения областей, городов республиканского значения, столицы, ведение учета военнообязанных, составление и сдача отчетности в уполномоченные органы. Оформление приказов об оказании материальной помощи, установлении надбавок. Подготовка трудовых договоров, заключаемые с внештатными работниками Министерства, приказов по личному составу и по отпускам; внесение записей, ведение учета, хранение трудовых книжек; оформление приказов и трудовых договоров, табелей учета общественно оплачиваемых работников.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физических и юридических лиц по вопросам, входящим в компетенцию управления. Координация работы кадровых служб Комитетов, территориальных департаментов в части прохождения государственной службы и отчетности, консультация сотрудников кадровых служб Комитетов.</w:t>
            </w:r>
          </w:p>
        </w:tc>
      </w:tr>
    </w:tbl>
    <w:bookmarkStart w:name="z502" w:id="479"/>
    <w:p>
      <w:pPr>
        <w:spacing w:after="0"/>
        <w:ind w:left="0"/>
        <w:jc w:val="left"/>
      </w:pPr>
      <w:r>
        <w:rPr>
          <w:rFonts w:ascii="Times New Roman"/>
          <w:b/>
          <w:i w:val="false"/>
          <w:color w:val="000000"/>
        </w:rPr>
        <w:t xml:space="preserve"> Управление оценки, развития персонала и дисциплинарного производства – 20-02</w:t>
      </w:r>
    </w:p>
    <w:bookmarkEnd w:id="479"/>
    <w:bookmarkStart w:name="z503" w:id="480"/>
    <w:p>
      <w:pPr>
        <w:spacing w:after="0"/>
        <w:ind w:left="0"/>
        <w:jc w:val="left"/>
      </w:pPr>
      <w:r>
        <w:rPr>
          <w:rFonts w:ascii="Times New Roman"/>
          <w:b/>
          <w:i w:val="false"/>
          <w:color w:val="000000"/>
        </w:rPr>
        <w:t xml:space="preserve"> Руководитель управления оценки, развития персонала и дисциплинарного производства, категория С-3, 20-02-01</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вопросам обеспечения профессионального развития кадров, в том числе путем организации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Составление и своевременная сдача отчетности о работе дисциплинарной комиссии.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w:t>
            </w:r>
          </w:p>
        </w:tc>
      </w:tr>
    </w:tbl>
    <w:bookmarkStart w:name="z506" w:id="483"/>
    <w:p>
      <w:pPr>
        <w:spacing w:after="0"/>
        <w:ind w:left="0"/>
        <w:jc w:val="left"/>
      </w:pPr>
      <w:r>
        <w:rPr>
          <w:rFonts w:ascii="Times New Roman"/>
          <w:b/>
          <w:i w:val="false"/>
          <w:color w:val="000000"/>
        </w:rPr>
        <w:t xml:space="preserve"> Главный эксперт управления оценки, развития персонала и дисциплинарного производства, категория С-4, (две единицы), 20-02-02, 20-02-03</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обеспечением профессионального развития кадров, в том числе путем организации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Составление и своевременная сдача отчетности о работе дисциплинарной комиссии.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Координация работы кадровых служб ведомств и их территориальных департаментов в части компетенции управления, консультация сотрудников кадровых служб ведомств.</w:t>
            </w:r>
          </w:p>
        </w:tc>
      </w:tr>
    </w:tbl>
    <w:bookmarkStart w:name="z509" w:id="486"/>
    <w:p>
      <w:pPr>
        <w:spacing w:after="0"/>
        <w:ind w:left="0"/>
        <w:jc w:val="left"/>
      </w:pPr>
      <w:r>
        <w:rPr>
          <w:rFonts w:ascii="Times New Roman"/>
          <w:b/>
          <w:i w:val="false"/>
          <w:color w:val="000000"/>
        </w:rPr>
        <w:t xml:space="preserve"> Управление кадровой работы с подведомственными организациями – 20-03</w:t>
      </w:r>
    </w:p>
    <w:bookmarkEnd w:id="486"/>
    <w:bookmarkStart w:name="z510" w:id="487"/>
    <w:p>
      <w:pPr>
        <w:spacing w:after="0"/>
        <w:ind w:left="0"/>
        <w:jc w:val="left"/>
      </w:pPr>
      <w:r>
        <w:rPr>
          <w:rFonts w:ascii="Times New Roman"/>
          <w:b/>
          <w:i w:val="false"/>
          <w:color w:val="000000"/>
        </w:rPr>
        <w:t xml:space="preserve"> Руководитель управления кадровой работы с подведомственными организациями, категория С-3, 20-03-01</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деятельности сотрудников управления по работе с подведомственными организациями, проведение организационной работы по формированию состава Совета директоров и Наблюдательного совета подведомственных организаций Министерства, контроль по назначению руководителей и заместителей руководителей, предоставление трудовых отпусков, командировок в соответствии с трудовым законодательством, руководство организацией и координацией проведения конкурсных процедур, разработка законодательных и нормативных правовых актов по вопросам в пределах компетенции управления, осуществление контроля за учетом персональных данных номенклатурных должностей назначаемых и освобождаемых приказом министра.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Участвует в координации деятельности Министерства по вопросам антикоррупционного мониторинга, координирует деятельность подразделений антикоррупционных комплаенс-служб подведомственных организаций, координирует работы по разработке нормативных правовых актов по противодействию коррупции.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513" w:id="490"/>
    <w:p>
      <w:pPr>
        <w:spacing w:after="0"/>
        <w:ind w:left="0"/>
        <w:jc w:val="left"/>
      </w:pPr>
      <w:r>
        <w:rPr>
          <w:rFonts w:ascii="Times New Roman"/>
          <w:b/>
          <w:i w:val="false"/>
          <w:color w:val="000000"/>
        </w:rPr>
        <w:t xml:space="preserve"> Главный эксперт управления кадровой работы с подведомственными организациями, категория С-4, (четыре единицы), 20-03-02, 20-03-03, 20-03-04, 20-03-05</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персональных данных руководителей подведомственных организаций, сбор, анализ, свод отчетов, подготовка проектов актов министра по кадровым вопросам подведомственных организаций, консультация сотрудников кадровых служб подведомственных организаций по вопросам, входящим в компетенцию управления. Обеспечение проведения процедур конкурсного отбора, назначения и освобождения руководителей подведомственных организаций и их заместителей, избрания членов совета директоров, членов наблюдательного совета.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Участвует в координации деятельности Министерства по вопросам антикоррупционного мониторинга, координирует деятельность подразделений антикоррупционных комплаенс-служб подведомственных организаций, координирует работы по разработке нормативных правовых актов по противодействию коррупции. Рассмотрение писем, предложений, обращений и жалоб юридических и физических лиц по вопросам, входящим в компетенцию департамента.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517" w:id="493"/>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Юридического департамента</w:t>
      </w:r>
    </w:p>
    <w:bookmarkEnd w:id="493"/>
    <w:bookmarkStart w:name="z518" w:id="494"/>
    <w:p>
      <w:pPr>
        <w:spacing w:after="0"/>
        <w:ind w:left="0"/>
        <w:jc w:val="left"/>
      </w:pPr>
      <w:r>
        <w:rPr>
          <w:rFonts w:ascii="Times New Roman"/>
          <w:b/>
          <w:i w:val="false"/>
          <w:color w:val="000000"/>
        </w:rPr>
        <w:t xml:space="preserve"> Юридический департамент - 21</w:t>
      </w:r>
    </w:p>
    <w:bookmarkEnd w:id="494"/>
    <w:bookmarkStart w:name="z519" w:id="495"/>
    <w:p>
      <w:pPr>
        <w:spacing w:after="0"/>
        <w:ind w:left="0"/>
        <w:jc w:val="left"/>
      </w:pPr>
      <w:r>
        <w:rPr>
          <w:rFonts w:ascii="Times New Roman"/>
          <w:b/>
          <w:i w:val="false"/>
          <w:color w:val="000000"/>
        </w:rPr>
        <w:t xml:space="preserve"> Директор юридического департамента, категория С-1, 21-1</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 общая координация и контроль за организацией государственных закупок.</w:t>
            </w:r>
          </w:p>
        </w:tc>
      </w:tr>
    </w:tbl>
    <w:bookmarkStart w:name="z522" w:id="498"/>
    <w:p>
      <w:pPr>
        <w:spacing w:after="0"/>
        <w:ind w:left="0"/>
        <w:jc w:val="left"/>
      </w:pPr>
      <w:r>
        <w:rPr>
          <w:rFonts w:ascii="Times New Roman"/>
          <w:b/>
          <w:i w:val="false"/>
          <w:color w:val="000000"/>
        </w:rPr>
        <w:t xml:space="preserve"> Заместитель юридического департамента, категория С-2, 21-2</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 координация и контроль за организацией государственных закупок, в том числе за подготовкой годового плана государственных закупок (внесением изменений в него), за своевременным и в соответствии с нормативными правовыми актами Казахстана проведением государственных закупок товаров, работ и услуг, способами, предусмотренными в законодательстве о государственных закупках.</w:t>
            </w:r>
          </w:p>
        </w:tc>
      </w:tr>
    </w:tbl>
    <w:bookmarkStart w:name="z525" w:id="501"/>
    <w:p>
      <w:pPr>
        <w:spacing w:after="0"/>
        <w:ind w:left="0"/>
        <w:jc w:val="left"/>
      </w:pPr>
      <w:r>
        <w:rPr>
          <w:rFonts w:ascii="Times New Roman"/>
          <w:b/>
          <w:i w:val="false"/>
          <w:color w:val="000000"/>
        </w:rPr>
        <w:t xml:space="preserve"> Управление правовой экспертизы – 21-01 </w:t>
      </w:r>
    </w:p>
    <w:bookmarkEnd w:id="501"/>
    <w:bookmarkStart w:name="z526" w:id="502"/>
    <w:p>
      <w:pPr>
        <w:spacing w:after="0"/>
        <w:ind w:left="0"/>
        <w:jc w:val="left"/>
      </w:pPr>
      <w:r>
        <w:rPr>
          <w:rFonts w:ascii="Times New Roman"/>
          <w:b/>
          <w:i w:val="false"/>
          <w:color w:val="000000"/>
        </w:rPr>
        <w:t xml:space="preserve"> Руководитель управления правовой экспертизы, категория С-3, 21-01-01</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29" w:id="505"/>
    <w:p>
      <w:pPr>
        <w:spacing w:after="0"/>
        <w:ind w:left="0"/>
        <w:jc w:val="left"/>
      </w:pPr>
      <w:r>
        <w:rPr>
          <w:rFonts w:ascii="Times New Roman"/>
          <w:b/>
          <w:i w:val="false"/>
          <w:color w:val="000000"/>
        </w:rPr>
        <w:t xml:space="preserve"> Главный эксперт управления правовой экспертизы, категория С-4, (две единицы), 21-01-02, 21-01-03</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32" w:id="508"/>
    <w:p>
      <w:pPr>
        <w:spacing w:after="0"/>
        <w:ind w:left="0"/>
        <w:jc w:val="left"/>
      </w:pPr>
      <w:r>
        <w:rPr>
          <w:rFonts w:ascii="Times New Roman"/>
          <w:b/>
          <w:i w:val="false"/>
          <w:color w:val="000000"/>
        </w:rPr>
        <w:t xml:space="preserve"> Эксперт управления правовой экспертизы, категория С-5, (одна единица), 21-01-04</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35" w:id="511"/>
    <w:p>
      <w:pPr>
        <w:spacing w:after="0"/>
        <w:ind w:left="0"/>
        <w:jc w:val="left"/>
      </w:pPr>
      <w:r>
        <w:rPr>
          <w:rFonts w:ascii="Times New Roman"/>
          <w:b/>
          <w:i w:val="false"/>
          <w:color w:val="000000"/>
        </w:rPr>
        <w:t xml:space="preserve"> Управление правового обеспечения - 21-02</w:t>
      </w:r>
    </w:p>
    <w:bookmarkEnd w:id="511"/>
    <w:bookmarkStart w:name="z536" w:id="512"/>
    <w:p>
      <w:pPr>
        <w:spacing w:after="0"/>
        <w:ind w:left="0"/>
        <w:jc w:val="left"/>
      </w:pPr>
      <w:r>
        <w:rPr>
          <w:rFonts w:ascii="Times New Roman"/>
          <w:b/>
          <w:i w:val="false"/>
          <w:color w:val="000000"/>
        </w:rPr>
        <w:t xml:space="preserve"> Руководитель управления правового обеспечения, категория С-3, 21-02-01</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участие в разработке проектов ненормативных правовых актов, договоров в пределах компетенции Министерства, в том числе путем проведения юридической экспертизы и согласования в случае их разработки другими структурными подразделениями Министерства, проведение юридической экспертизы международных соглашений (меморандумов), за исключением международных соглашений, подлежащих ратификации в пределах компетенции Министерства,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39" w:id="515"/>
    <w:p>
      <w:pPr>
        <w:spacing w:after="0"/>
        <w:ind w:left="0"/>
        <w:jc w:val="left"/>
      </w:pPr>
      <w:r>
        <w:rPr>
          <w:rFonts w:ascii="Times New Roman"/>
          <w:b/>
          <w:i w:val="false"/>
          <w:color w:val="000000"/>
        </w:rPr>
        <w:t xml:space="preserve"> Главного эксперта управления правового обеспечения, категория С-4, (одна единица), 21-02-02</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ненормативных правовых актов, договоров в пределах компетенции Министерства, в том числе путем проведения юридической экспертизы и согласования в случае их разработки другими структурными подразделениями Министерства, проведение юридической экспертизы международных соглашений (меморандумов), за исключением международных соглашений, подлежащих ратификации в пределах компетенции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42" w:id="518"/>
    <w:p>
      <w:pPr>
        <w:spacing w:after="0"/>
        <w:ind w:left="0"/>
        <w:jc w:val="left"/>
      </w:pPr>
      <w:r>
        <w:rPr>
          <w:rFonts w:ascii="Times New Roman"/>
          <w:b/>
          <w:i w:val="false"/>
          <w:color w:val="000000"/>
        </w:rPr>
        <w:t xml:space="preserve"> Эксперт управления правового обеспечения, категория С-5, (одна единица), 21-02-03</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не нормативных правовых актов, договоров в пределах компетенции Министерства, в том числе путем проведения юридической экспертизы и согласования в случае их разработки другими структурными подразделениями Министерства, проведение юридической экспертизы меморандумов.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45" w:id="521"/>
    <w:p>
      <w:pPr>
        <w:spacing w:after="0"/>
        <w:ind w:left="0"/>
        <w:jc w:val="left"/>
      </w:pPr>
      <w:r>
        <w:rPr>
          <w:rFonts w:ascii="Times New Roman"/>
          <w:b/>
          <w:i w:val="false"/>
          <w:color w:val="000000"/>
        </w:rPr>
        <w:t xml:space="preserve"> Управление правового анализа и претензионно-исковой работы – 21-03</w:t>
      </w:r>
    </w:p>
    <w:bookmarkEnd w:id="521"/>
    <w:bookmarkStart w:name="z546" w:id="522"/>
    <w:p>
      <w:pPr>
        <w:spacing w:after="0"/>
        <w:ind w:left="0"/>
        <w:jc w:val="left"/>
      </w:pPr>
      <w:r>
        <w:rPr>
          <w:rFonts w:ascii="Times New Roman"/>
          <w:b/>
          <w:i w:val="false"/>
          <w:color w:val="000000"/>
        </w:rPr>
        <w:t xml:space="preserve"> Руководитель управления правового анализа и претензионно-исковой работы, категория С-3, 21-03-01</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w:t>
            </w:r>
          </w:p>
        </w:tc>
      </w:tr>
    </w:tbl>
    <w:bookmarkStart w:name="z549" w:id="525"/>
    <w:p>
      <w:pPr>
        <w:spacing w:after="0"/>
        <w:ind w:left="0"/>
        <w:jc w:val="left"/>
      </w:pPr>
      <w:r>
        <w:rPr>
          <w:rFonts w:ascii="Times New Roman"/>
          <w:b/>
          <w:i w:val="false"/>
          <w:color w:val="000000"/>
        </w:rPr>
        <w:t xml:space="preserve"> Главный эксперт управления правового анализа и  претензионно-исковой работы, категория С-4, (две единицы), 21-03-02, 21-03-03</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юридических служб подведомственных организаций Министерства, анализ и координация ведения претензионно-исковой работы Министерства и его в подведомственных организациях, представление интересов Министерства в судах и иных государственных органах по правовым вопросам,подготовка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552" w:id="528"/>
    <w:p>
      <w:pPr>
        <w:spacing w:after="0"/>
        <w:ind w:left="0"/>
        <w:jc w:val="left"/>
      </w:pPr>
      <w:r>
        <w:rPr>
          <w:rFonts w:ascii="Times New Roman"/>
          <w:b/>
          <w:i w:val="false"/>
          <w:color w:val="000000"/>
        </w:rPr>
        <w:t xml:space="preserve"> Управление организации государственных закупок – 21-04</w:t>
      </w:r>
    </w:p>
    <w:bookmarkEnd w:id="528"/>
    <w:bookmarkStart w:name="z553" w:id="529"/>
    <w:p>
      <w:pPr>
        <w:spacing w:after="0"/>
        <w:ind w:left="0"/>
        <w:jc w:val="left"/>
      </w:pPr>
      <w:r>
        <w:rPr>
          <w:rFonts w:ascii="Times New Roman"/>
          <w:b/>
          <w:i w:val="false"/>
          <w:color w:val="000000"/>
        </w:rPr>
        <w:t xml:space="preserve"> Руководитель управления организации государственных закупок, категория С-3, 21-04-01</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подготовка годового плана государственных закупок и внесение изменений в годовой план государственных закупок,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556" w:id="532"/>
    <w:p>
      <w:pPr>
        <w:spacing w:after="0"/>
        <w:ind w:left="0"/>
        <w:jc w:val="left"/>
      </w:pPr>
      <w:r>
        <w:rPr>
          <w:rFonts w:ascii="Times New Roman"/>
          <w:b/>
          <w:i w:val="false"/>
          <w:color w:val="000000"/>
        </w:rPr>
        <w:t xml:space="preserve"> Главный эксперт управления организации государственных закупок, категория С-4, (две единицы), 21-04-02, 21-04-03</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244</w:t>
            </w:r>
          </w:p>
        </w:tc>
      </w:tr>
    </w:tbl>
    <w:bookmarkStart w:name="z560" w:id="535"/>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Департамента административной работы</w:t>
      </w:r>
    </w:p>
    <w:bookmarkEnd w:id="535"/>
    <w:bookmarkStart w:name="z561" w:id="536"/>
    <w:p>
      <w:pPr>
        <w:spacing w:after="0"/>
        <w:ind w:left="0"/>
        <w:jc w:val="left"/>
      </w:pPr>
      <w:r>
        <w:rPr>
          <w:rFonts w:ascii="Times New Roman"/>
          <w:b/>
          <w:i w:val="false"/>
          <w:color w:val="000000"/>
        </w:rPr>
        <w:t xml:space="preserve"> Департамент административной работы – 22</w:t>
      </w:r>
    </w:p>
    <w:bookmarkEnd w:id="536"/>
    <w:bookmarkStart w:name="z562" w:id="537"/>
    <w:p>
      <w:pPr>
        <w:spacing w:after="0"/>
        <w:ind w:left="0"/>
        <w:jc w:val="left"/>
      </w:pPr>
      <w:r>
        <w:rPr>
          <w:rFonts w:ascii="Times New Roman"/>
          <w:b/>
          <w:i w:val="false"/>
          <w:color w:val="000000"/>
        </w:rPr>
        <w:t xml:space="preserve"> Директор Департамента административной работы, категория С-1, 22-1</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исполнением бюджета Министерства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своевременного финансирования и формирования бухгалтерского учета и финансовой отчетности в соответствии с действующим законодательством,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 контроль за состоянием исполнительской дисциплины, реализацией законодательства о языках в Министерстве, участие в разработке проектов нормативных правовых в пределах компетенции департамента.</w:t>
            </w:r>
          </w:p>
        </w:tc>
      </w:tr>
    </w:tbl>
    <w:bookmarkStart w:name="z565" w:id="540"/>
    <w:p>
      <w:pPr>
        <w:spacing w:after="0"/>
        <w:ind w:left="0"/>
        <w:jc w:val="left"/>
      </w:pPr>
      <w:r>
        <w:rPr>
          <w:rFonts w:ascii="Times New Roman"/>
          <w:b/>
          <w:i w:val="false"/>
          <w:color w:val="000000"/>
        </w:rPr>
        <w:t xml:space="preserve"> Заместитель Департамента административной работы, категория С-2, 22-2</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контроль за проведением совещаний, организация проведения коллегий, материально-техническое обеспечение центрального аппарата Министерства, обеспечение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568" w:id="543"/>
    <w:p>
      <w:pPr>
        <w:spacing w:after="0"/>
        <w:ind w:left="0"/>
        <w:jc w:val="left"/>
      </w:pPr>
      <w:r>
        <w:rPr>
          <w:rFonts w:ascii="Times New Roman"/>
          <w:b/>
          <w:i w:val="false"/>
          <w:color w:val="000000"/>
        </w:rPr>
        <w:t xml:space="preserve"> Заместитель Департамента административной работы, категория С-2, 22-3</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исполнения бюджета здравоохранения; контроль за организацией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проведением инвентаризаций основных средств, товарно-материальных ценностей, контроль за составлением финансовой отчетности (бухгалтерский баланс), аналитического отчета о состоянии дебиторской и кредиторской задолженности по расчетным статьям баланса, контроль за своевременным внесением изменений в планы финансирования по обязательствам и платежам.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571" w:id="546"/>
    <w:p>
      <w:pPr>
        <w:spacing w:after="0"/>
        <w:ind w:left="0"/>
        <w:jc w:val="left"/>
      </w:pPr>
      <w:r>
        <w:rPr>
          <w:rFonts w:ascii="Times New Roman"/>
          <w:b/>
          <w:i w:val="false"/>
          <w:color w:val="000000"/>
        </w:rPr>
        <w:t xml:space="preserve"> Управление развития государственного языка - 22-01</w:t>
      </w:r>
    </w:p>
    <w:bookmarkEnd w:id="546"/>
    <w:bookmarkStart w:name="z572" w:id="547"/>
    <w:p>
      <w:pPr>
        <w:spacing w:after="0"/>
        <w:ind w:left="0"/>
        <w:jc w:val="left"/>
      </w:pPr>
      <w:r>
        <w:rPr>
          <w:rFonts w:ascii="Times New Roman"/>
          <w:b/>
          <w:i w:val="false"/>
          <w:color w:val="000000"/>
        </w:rPr>
        <w:t xml:space="preserve"> Руководитель управления развития государственного языка, категория С-3, 22-01-01</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0"/>
          <w:p>
            <w:pPr>
              <w:spacing w:after="20"/>
              <w:ind w:left="20"/>
              <w:jc w:val="both"/>
            </w:pPr>
            <w:r>
              <w:rPr>
                <w:rFonts w:ascii="Times New Roman"/>
                <w:b w:val="false"/>
                <w:i w:val="false"/>
                <w:color w:val="000000"/>
                <w:sz w:val="20"/>
              </w:rPr>
              <w:t xml:space="preserve">
Функциональные </w:t>
            </w:r>
          </w:p>
          <w:bookmarkEnd w:id="550"/>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применения и развития государственного языка, выработка мер по расширению применения государственного языка, методическое обеспечение процесса развития сферы применения государственного языка, организация и контроль за исполнением плановых мероприятий по развитию государственного языка в структурных подразделениях Министерства, контроль за организации курсов по обучению казахскому языку в части расширение функционированию казахского языка, координация подготовки материалов по оценки работы делопроизводство на государственном языке в структурных подразделениях Министерства, подготовка материалов и заключений по поручениям Президента Республики Казахстан и Правительства Республики Казахстан и руководства Министерства, контроль за обеспечением отчетов и мониторинга для уполномоченного органа по вопросам языковой политики,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576" w:id="551"/>
    <w:p>
      <w:pPr>
        <w:spacing w:after="0"/>
        <w:ind w:left="0"/>
        <w:jc w:val="left"/>
      </w:pPr>
      <w:r>
        <w:rPr>
          <w:rFonts w:ascii="Times New Roman"/>
          <w:b/>
          <w:i w:val="false"/>
          <w:color w:val="000000"/>
        </w:rPr>
        <w:t xml:space="preserve"> Главный эксперт управления развития государственного языка, категория С-4, (три единицы), 22-01-02, 22-01-03, 22-01-04</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5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4"/>
          <w:p>
            <w:pPr>
              <w:spacing w:after="20"/>
              <w:ind w:left="20"/>
              <w:jc w:val="both"/>
            </w:pPr>
            <w:r>
              <w:rPr>
                <w:rFonts w:ascii="Times New Roman"/>
                <w:b w:val="false"/>
                <w:i w:val="false"/>
                <w:color w:val="000000"/>
                <w:sz w:val="20"/>
              </w:rPr>
              <w:t xml:space="preserve">
Функциональные </w:t>
            </w:r>
          </w:p>
          <w:bookmarkEnd w:id="554"/>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контроль за организацией курсов по изучению казахского языка в части расширения функционирование казахского языка, подготовка материалов по проведению оценки деятельности структурных подразделений Министерства, подготовки материалов по оценки работы делопроизводство на государственном языке в структурных подразделениях Министерства, координация и совершенствование работы медицинской терминологии,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редактирование и корректирование законопроектов, нормативных правовых актов и иных материалов, разрабатываемых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подготовка отчетов и мониторинга для уполномоченного органа по вопросам языковой политики, рассмотрение писем, предложений, обращений и жалоб юридических и физических лиц по вопросам, входящим в компетенцию управления.</w:t>
            </w:r>
          </w:p>
        </w:tc>
      </w:tr>
    </w:tbl>
    <w:bookmarkStart w:name="z580" w:id="555"/>
    <w:p>
      <w:pPr>
        <w:spacing w:after="0"/>
        <w:ind w:left="0"/>
        <w:jc w:val="left"/>
      </w:pPr>
      <w:r>
        <w:rPr>
          <w:rFonts w:ascii="Times New Roman"/>
          <w:b/>
          <w:i w:val="false"/>
          <w:color w:val="000000"/>
        </w:rPr>
        <w:t xml:space="preserve"> Управление документационного обеспечения и контроля - 22-02</w:t>
      </w:r>
    </w:p>
    <w:bookmarkEnd w:id="555"/>
    <w:bookmarkStart w:name="z581" w:id="556"/>
    <w:p>
      <w:pPr>
        <w:spacing w:after="0"/>
        <w:ind w:left="0"/>
        <w:jc w:val="left"/>
      </w:pPr>
      <w:r>
        <w:rPr>
          <w:rFonts w:ascii="Times New Roman"/>
          <w:b/>
          <w:i w:val="false"/>
          <w:color w:val="000000"/>
        </w:rPr>
        <w:t xml:space="preserve"> Руководитель управления документационного обеспечения и контроля, категория С-3, 22-02-01</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РК, Правительства РК и Парламента, депутатских запросов, поручений руководства Министерства, своевременное информирование Правительства РК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по переходу Министерства на безбумажный внутренний документооборот с использованием электронного документооборота, интранет-портала государственных органов (ИПГО),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РК и руководства Министерства, обеспечение рассмотрения писем, предложений.</w:t>
            </w:r>
          </w:p>
        </w:tc>
      </w:tr>
    </w:tbl>
    <w:bookmarkStart w:name="z584" w:id="559"/>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категория С-4, (две единицы), 22-02-02, 22-02-03</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6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учета, распределения и доставки служебной корреспонденции руководству, структурным подразделениям Министерства, ежедневный мониторинг хода исполнения контрольных поручений вышестоящих органов, своевременное направление подразделениям-исполнителям напоминаний о сроках исполнения контрольных директивных документов,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Правительства РК, обобщение материалов, подготовка материалов и заключений по поручениям Президента, Правительства РК и руководства Министерства, рассмотрение писем, предложений входящим в компетенцию управления.</w:t>
            </w:r>
          </w:p>
        </w:tc>
      </w:tr>
    </w:tbl>
    <w:bookmarkStart w:name="z587" w:id="562"/>
    <w:p>
      <w:pPr>
        <w:spacing w:after="0"/>
        <w:ind w:left="0"/>
        <w:jc w:val="left"/>
      </w:pPr>
      <w:r>
        <w:rPr>
          <w:rFonts w:ascii="Times New Roman"/>
          <w:b/>
          <w:i w:val="false"/>
          <w:color w:val="000000"/>
        </w:rPr>
        <w:t xml:space="preserve"> Управление по организации работы с обращениями - 22-03</w:t>
      </w:r>
    </w:p>
    <w:bookmarkEnd w:id="562"/>
    <w:bookmarkStart w:name="z588" w:id="563"/>
    <w:p>
      <w:pPr>
        <w:spacing w:after="0"/>
        <w:ind w:left="0"/>
        <w:jc w:val="left"/>
      </w:pPr>
      <w:r>
        <w:rPr>
          <w:rFonts w:ascii="Times New Roman"/>
          <w:b/>
          <w:i w:val="false"/>
          <w:color w:val="000000"/>
        </w:rPr>
        <w:t xml:space="preserve"> Руководитель управления по организации работы с обращениями, категория С-3, (одна единица), 22-03-01</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стоматология) или бизнес и управление (экономика, менеджмент,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работой управления по осуществлению приема, регистрации, обработки и учета обращений физических и юридических лиц в электронной программе документооборота.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Соблюдения требований документирования и управления документацией, обеспечение контроля за надлежащим и своевременным исполнением поручений руководства Администрации Президента, Правительства и Парламента, депутатских запросов, поручений руководства Министерства, своевременное информирование Правительства и руководства Министерства о состоянии исполнительской дисциплины, разработка инструкций по делопроизводству, электронному документообороту.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и руководства Министерства. Контроль и организация приема граждан, исполнения поручений руководства по результатам приема граждан. </w:t>
            </w:r>
          </w:p>
        </w:tc>
      </w:tr>
    </w:tbl>
    <w:bookmarkStart w:name="z591" w:id="566"/>
    <w:p>
      <w:pPr>
        <w:spacing w:after="0"/>
        <w:ind w:left="0"/>
        <w:jc w:val="left"/>
      </w:pPr>
      <w:r>
        <w:rPr>
          <w:rFonts w:ascii="Times New Roman"/>
          <w:b/>
          <w:i w:val="false"/>
          <w:color w:val="000000"/>
        </w:rPr>
        <w:t xml:space="preserve"> Главный эксперт управления по организации работы с обращениями, категория С-4, (две единицы), 22-03-02, 22-03-03</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бизнес и управление (экономика, менеджмент,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обработки, учет обращений физических и юридических лиц в электронной программе документооборота,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сведений о ходе и результатах рассмотрения обращений, подготовка отчетов и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составление графиков приема физических лиц и юридических лиц руководством Министерства, организация приема граждан,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входящих в компетенцию Управления.</w:t>
            </w:r>
          </w:p>
        </w:tc>
      </w:tr>
    </w:tbl>
    <w:bookmarkStart w:name="z594" w:id="569"/>
    <w:p>
      <w:pPr>
        <w:spacing w:after="0"/>
        <w:ind w:left="0"/>
        <w:jc w:val="left"/>
      </w:pPr>
      <w:r>
        <w:rPr>
          <w:rFonts w:ascii="Times New Roman"/>
          <w:b/>
          <w:i w:val="false"/>
          <w:color w:val="000000"/>
        </w:rPr>
        <w:t xml:space="preserve"> Эксперт управления по организации работы с обращениями, категория С-5, (одна единица), 22-03-04</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(общая медицина, общественное здравоохранение, медико-профилактическое дело) или бизнес и управление (экономика, менеджмент,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обработки, учет обращений физических и юридических лиц в электронной программе документооборота,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сведений о ходе и результатах рассмотрения обращений, подготовка отчетов и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организация приема граждан, обобщение материалов, рассмотрение писем, предложений, обращений и жалоб юридических и физических лиц по вопросам входящих в компетенцию управления.</w:t>
            </w:r>
          </w:p>
        </w:tc>
      </w:tr>
    </w:tbl>
    <w:bookmarkStart w:name="z597" w:id="572"/>
    <w:p>
      <w:pPr>
        <w:spacing w:after="0"/>
        <w:ind w:left="0"/>
        <w:jc w:val="left"/>
      </w:pPr>
      <w:r>
        <w:rPr>
          <w:rFonts w:ascii="Times New Roman"/>
          <w:b/>
          <w:i w:val="false"/>
          <w:color w:val="000000"/>
        </w:rPr>
        <w:t xml:space="preserve"> Управление организации деятельности и материально-технического обеспечения - 22-04</w:t>
      </w:r>
    </w:p>
    <w:bookmarkEnd w:id="572"/>
    <w:bookmarkStart w:name="z598" w:id="573"/>
    <w:p>
      <w:pPr>
        <w:spacing w:after="0"/>
        <w:ind w:left="0"/>
        <w:jc w:val="left"/>
      </w:pPr>
      <w:r>
        <w:rPr>
          <w:rFonts w:ascii="Times New Roman"/>
          <w:b/>
          <w:i w:val="false"/>
          <w:color w:val="000000"/>
        </w:rPr>
        <w:t xml:space="preserve"> Руководитель управления организации деятельности и материально-технического обеспечения, категория С-3, 22-04-01</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координация вопросов административного обеспечения, материально-технического оснащения Министерства, контроль за эффективным использованием материальных ресурсов; организационное обеспечение деятельности Министерства: организация и проведение совещаний, форумов, съездов, торжественных мероприятий. Участие в разработке проектов нормативных правовых актов в пределах компетенции департамента. Исполнение договоров о государственных закупках, относящихся к материально-техническому оснащению. Организация материально-технического обеспечения деятельности Министерства, организация закупа материальных ценностей и проведения ремонтных работ. Составление заявок на разовый допуск автотранспортных средств, обеспечивающих доставку товаров, грузов и других материальных ценностей, составление графика маршрута автотранспорта для перевозки сотрудников. Работа с корреспонденцией, письмами и заявлениями граждан. Участие в организации и проведении коллегии Министерства, в формировании и подготовке материалов, постановлений Коллегии Министерства, контроль за их выполнением. Организация встреч, размещения, транспортного обслуживания, проводов иностранных делегаций и делегаций регионов, прибывающих на мероприятия, проводимых Министерством и с участием Министерства. </w:t>
            </w:r>
          </w:p>
        </w:tc>
      </w:tr>
    </w:tbl>
    <w:bookmarkStart w:name="z601" w:id="576"/>
    <w:p>
      <w:pPr>
        <w:spacing w:after="0"/>
        <w:ind w:left="0"/>
        <w:jc w:val="left"/>
      </w:pPr>
      <w:r>
        <w:rPr>
          <w:rFonts w:ascii="Times New Roman"/>
          <w:b/>
          <w:i w:val="false"/>
          <w:color w:val="000000"/>
        </w:rPr>
        <w:t xml:space="preserve"> Главный эксперт управления организации деятельности и материально-технического обеспечения, категория С-4, (две единицы), 22-04-02, 22-04-03</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7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деятельности и материально-технического обеспечения Министерства, разработка и утверждение Плана мероприятий Министерства по пропаганде и применению Государственных символов в государственных органах и подведомственных организациях, организация взаимодействия с организациями, обеспечивающими деятельность центрального аппарата с поставщиками товаров и услуг, организация и проведение встреч, сопровождение делегаций, закрепленные за Министерством, Администрацией Президента, Правительством. Организация материально-технического обеспечения деятельности Министерства, организация закупа материальных ценностей и проведения ремонтных работ, организация движения, составление графика служебного автотранспорта и его контролирование, участие в разработке проектов нормативных правовых акт, актов по вопросам, входящим в компетенцию управления, принятие участия в проведении съездов, конференций и других форумов, рассмотрение писем, предложений, обращений и жалоб юридических и физических лиц по вопросам, входящим в компетенцию департамента.</w:t>
            </w:r>
          </w:p>
        </w:tc>
      </w:tr>
    </w:tbl>
    <w:bookmarkStart w:name="z604" w:id="579"/>
    <w:p>
      <w:pPr>
        <w:spacing w:after="0"/>
        <w:ind w:left="0"/>
        <w:jc w:val="left"/>
      </w:pPr>
      <w:r>
        <w:rPr>
          <w:rFonts w:ascii="Times New Roman"/>
          <w:b/>
          <w:i w:val="false"/>
          <w:color w:val="000000"/>
        </w:rPr>
        <w:t xml:space="preserve"> Управление бухгалтерского учета и сводной отчетности - 22-05</w:t>
      </w:r>
    </w:p>
    <w:bookmarkEnd w:id="579"/>
    <w:bookmarkStart w:name="z605" w:id="580"/>
    <w:p>
      <w:pPr>
        <w:spacing w:after="0"/>
        <w:ind w:left="0"/>
        <w:jc w:val="left"/>
      </w:pPr>
      <w:r>
        <w:rPr>
          <w:rFonts w:ascii="Times New Roman"/>
          <w:b/>
          <w:i w:val="false"/>
          <w:color w:val="000000"/>
        </w:rPr>
        <w:t xml:space="preserve"> Руководитель управления бухгалтерского учета и сводной отчетности-главный бухгалтер, категория С-3, 22-05-01</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8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валютно-кассовых операций, операций по расчетам в рамках внешних займов и грантов,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финансовой отчетности (бухгалтерский баланс),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608" w:id="583"/>
    <w:p>
      <w:pPr>
        <w:spacing w:after="0"/>
        <w:ind w:left="0"/>
        <w:jc w:val="left"/>
      </w:pPr>
      <w:r>
        <w:rPr>
          <w:rFonts w:ascii="Times New Roman"/>
          <w:b/>
          <w:i w:val="false"/>
          <w:color w:val="000000"/>
        </w:rPr>
        <w:t xml:space="preserve"> Главный эксперт управления бухгалтерского учета и сводной отчетности, категория С-4,  (четыре единицы), 22-05-02, 22-05-03, 22-05-04, 22-05-05</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по начислению и выплате заработной платы, по учету с подотчеными лицами, с поставщиками и подрядчиками, по банковским и расчетным операциям, по движению материальных ценностей и активов, своевременному начислению амортизации по основным средствам, находящимся на балансе Министерства, ведение учета в программе "1С: Бухгалтерия", представительские затраты, обеспечение своевременного предоставления статистической и налоговой отчетности, участие в оценке эффективности бюджетных программ по центральному аппарату министерства,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611" w:id="586"/>
    <w:p>
      <w:pPr>
        <w:spacing w:after="0"/>
        <w:ind w:left="0"/>
        <w:jc w:val="left"/>
      </w:pPr>
      <w:r>
        <w:rPr>
          <w:rFonts w:ascii="Times New Roman"/>
          <w:b/>
          <w:i w:val="false"/>
          <w:color w:val="000000"/>
        </w:rPr>
        <w:t xml:space="preserve"> Управление анализа исполнения бюджета - 22-05</w:t>
      </w:r>
    </w:p>
    <w:bookmarkEnd w:id="586"/>
    <w:bookmarkStart w:name="z612" w:id="587"/>
    <w:p>
      <w:pPr>
        <w:spacing w:after="0"/>
        <w:ind w:left="0"/>
        <w:jc w:val="left"/>
      </w:pPr>
      <w:r>
        <w:rPr>
          <w:rFonts w:ascii="Times New Roman"/>
          <w:b/>
          <w:i w:val="false"/>
          <w:color w:val="000000"/>
        </w:rPr>
        <w:t xml:space="preserve"> Руководитель управления анализа исполнения бюджета, категория С-3, 22-06-01</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бюджета,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Проведение анализа и мониторинга освоения бюджетных средств. Подготовка аналитической информации по освоению средств, выделенных на бюджетные программы. Предоставление годового отчета в Министерство финансов и Счетный комитет.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615" w:id="590"/>
    <w:p>
      <w:pPr>
        <w:spacing w:after="0"/>
        <w:ind w:left="0"/>
        <w:jc w:val="left"/>
      </w:pPr>
      <w:r>
        <w:rPr>
          <w:rFonts w:ascii="Times New Roman"/>
          <w:b/>
          <w:i w:val="false"/>
          <w:color w:val="000000"/>
        </w:rPr>
        <w:t xml:space="preserve"> Главный эксперт управления управления анализа исполнения бюджета, категория С-4, (четыре единицы), 22-06-02, 22-06-03, 22-06-04, 22-06-05</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9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исполнения бюджетных средств Министерства, в соответствии с планом финансирования. Составлять отчет о результатах мониторинга реализации бюджетных программ (подпрограмм), по исполнению республиканских бюджетных программ развития, доклады и визуальные информации по формированию и исполнению бюджета. Предоставление руководству информацию по исполнению республиканского бюджета в разрезе бюджетных программ, Министерства. Формирование отчета по оценке эффективности достижения целей и показателей бюджетных программ. Разработка и представление на утверждение планов финансирования по обязательствам и платежам бюджетных программ Министерства и его ведомств, Ежемесячное формирование плана финансирования бюджетных программ, по заявкам государственных учреждений в информационной системе Государственного планирования в модуле "Формирование и уточнение планов финансирования", а также осуществление контроля за их исполнением. Участие в формировании проекта к уточнению/корректировке бюджета. Формирования и предоставления операционного плана. Разработка, утверждение планов финансирования по обязательствам и платежам на каждый предстоящий финансовый год. Размещение на интернет-ресурсах отчеты по исполнению бюджета Министерства. Размещение "Отчет о реализации Бюджетных программ" на портале "Открытые бюджеты".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