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5db" w14:textId="ffe2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25 января 2024 года № 63/19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Щербактинском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Щербактинском районе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Щербактинском районе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Щербактинского района.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 в избрании представителей для участия в сходе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