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48e3" w14:textId="be94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Ольгинка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декабря 2024 года № 27/231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Ольгинка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163 163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34/287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села Ольгинка на 2025 год объем субвенции, передаваемой из районного бюджета в сумме 48 227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31.07.2025 </w:t>
      </w:r>
      <w:r>
        <w:rPr>
          <w:rFonts w:ascii="Times New Roman"/>
          <w:b w:val="false"/>
          <w:i w:val="false"/>
          <w:color w:val="ff0000"/>
          <w:sz w:val="28"/>
        </w:rPr>
        <w:t>№ 34/287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