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2ada" w14:textId="1e0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8/8 "О бюджете Майского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октября 2024 года № 19/19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8/8 "О бюджете Майского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Майского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137 500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